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4DBE" w14:textId="77777777" w:rsidR="000310EF" w:rsidRDefault="000310EF" w:rsidP="000310EF">
      <w:pPr>
        <w:spacing w:line="312" w:lineRule="auto"/>
        <w:jc w:val="center"/>
        <w:rPr>
          <w:rFonts w:ascii="Times New Roman" w:hAnsi="Times New Roman" w:cs="Times New Roman"/>
          <w:b/>
          <w:bCs/>
          <w:sz w:val="16"/>
          <w:szCs w:val="16"/>
        </w:rPr>
      </w:pPr>
      <w:r w:rsidRPr="00BD0635">
        <w:rPr>
          <w:rFonts w:ascii="Times New Roman" w:hAnsi="Times New Roman" w:cs="Times New Roman"/>
          <w:b/>
          <w:bCs/>
          <w:sz w:val="16"/>
          <w:szCs w:val="16"/>
        </w:rPr>
        <w:t xml:space="preserve">JURNAL ILMU KESEJAHTERAAN SOSIAL “HUMANITAS” FISIP UNPAS, </w:t>
      </w:r>
      <w:r>
        <w:rPr>
          <w:rFonts w:ascii="Times New Roman" w:hAnsi="Times New Roman" w:cs="Times New Roman"/>
          <w:b/>
          <w:bCs/>
          <w:sz w:val="16"/>
          <w:szCs w:val="16"/>
        </w:rPr>
        <w:t>VOL.</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7</w:t>
      </w:r>
      <w:r w:rsidRPr="00BD0635">
        <w:rPr>
          <w:rFonts w:ascii="Times New Roman" w:hAnsi="Times New Roman" w:cs="Times New Roman"/>
          <w:b/>
          <w:bCs/>
          <w:sz w:val="16"/>
          <w:szCs w:val="16"/>
        </w:rPr>
        <w:t xml:space="preserve">, NOMOR </w:t>
      </w:r>
      <w:r>
        <w:rPr>
          <w:rFonts w:ascii="Times New Roman" w:hAnsi="Times New Roman" w:cs="Times New Roman"/>
          <w:b/>
          <w:bCs/>
          <w:sz w:val="16"/>
          <w:szCs w:val="16"/>
        </w:rPr>
        <w:t>2</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SEPTEMBER</w:t>
      </w:r>
      <w:r w:rsidRPr="00BD0635">
        <w:rPr>
          <w:rFonts w:ascii="Times New Roman" w:hAnsi="Times New Roman" w:cs="Times New Roman"/>
          <w:b/>
          <w:bCs/>
          <w:sz w:val="16"/>
          <w:szCs w:val="16"/>
        </w:rPr>
        <w:t xml:space="preserve"> 20</w:t>
      </w:r>
      <w:r>
        <w:rPr>
          <w:rFonts w:ascii="Times New Roman" w:hAnsi="Times New Roman" w:cs="Times New Roman"/>
          <w:b/>
          <w:bCs/>
          <w:sz w:val="16"/>
          <w:szCs w:val="16"/>
        </w:rPr>
        <w:t>25</w:t>
      </w:r>
    </w:p>
    <w:p w14:paraId="4D435B3E" w14:textId="77777777" w:rsidR="00235A31" w:rsidRDefault="00235A31" w:rsidP="00235A31">
      <w:pPr>
        <w:spacing w:line="240" w:lineRule="auto"/>
        <w:rPr>
          <w:rFonts w:ascii="Times New Roman" w:eastAsia="Calibri" w:hAnsi="Times New Roman" w:cs="Times New Roman"/>
          <w:b/>
          <w:bCs/>
          <w:sz w:val="28"/>
          <w:szCs w:val="28"/>
        </w:rPr>
      </w:pPr>
    </w:p>
    <w:p w14:paraId="0C4D54AD" w14:textId="000B3F0A" w:rsidR="00FE0647" w:rsidRPr="00840812" w:rsidRDefault="00FE0647" w:rsidP="00E40645">
      <w:pPr>
        <w:spacing w:line="240" w:lineRule="auto"/>
        <w:jc w:val="center"/>
        <w:rPr>
          <w:rFonts w:ascii="Times New Roman" w:hAnsi="Times New Roman" w:cs="Times New Roman"/>
          <w:sz w:val="28"/>
          <w:szCs w:val="28"/>
        </w:rPr>
      </w:pPr>
      <w:r w:rsidRPr="00840812">
        <w:rPr>
          <w:rFonts w:ascii="Times New Roman" w:eastAsia="Calibri" w:hAnsi="Times New Roman" w:cs="Times New Roman"/>
          <w:b/>
          <w:bCs/>
          <w:sz w:val="28"/>
          <w:szCs w:val="28"/>
        </w:rPr>
        <w:t>B</w:t>
      </w:r>
      <w:r w:rsidR="000310EF">
        <w:rPr>
          <w:rFonts w:ascii="Times New Roman" w:eastAsia="Calibri" w:hAnsi="Times New Roman" w:cs="Times New Roman"/>
          <w:b/>
          <w:bCs/>
          <w:sz w:val="28"/>
          <w:szCs w:val="28"/>
        </w:rPr>
        <w:t xml:space="preserve">ENTUK DUKUNGAN SOSIAL TERHADAP ISTRI YANG BEKERJA MENCAPAI WORK-LIFE BALANCE (STUDI DESKRIPTIF DI RUMAH SAKIT PUSAT PERTAMINA JAKARTA) </w:t>
      </w:r>
    </w:p>
    <w:p w14:paraId="0A666B31" w14:textId="382181BC" w:rsidR="00625E23" w:rsidRPr="00955E54" w:rsidRDefault="000920E3" w:rsidP="00955E54">
      <w:pPr>
        <w:spacing w:after="0" w:line="240" w:lineRule="auto"/>
        <w:jc w:val="center"/>
        <w:rPr>
          <w:rFonts w:ascii="Times New Roman" w:hAnsi="Times New Roman" w:cs="Times New Roman"/>
          <w:sz w:val="24"/>
          <w:szCs w:val="24"/>
        </w:rPr>
      </w:pPr>
      <w:proofErr w:type="spellStart"/>
      <w:r w:rsidRPr="00955E54">
        <w:rPr>
          <w:rFonts w:ascii="Times New Roman" w:hAnsi="Times New Roman" w:cs="Times New Roman"/>
          <w:sz w:val="24"/>
          <w:szCs w:val="24"/>
        </w:rPr>
        <w:t>Argya</w:t>
      </w:r>
      <w:proofErr w:type="spellEnd"/>
      <w:r w:rsidRPr="00955E54">
        <w:rPr>
          <w:rFonts w:ascii="Times New Roman" w:hAnsi="Times New Roman" w:cs="Times New Roman"/>
          <w:sz w:val="24"/>
          <w:szCs w:val="24"/>
        </w:rPr>
        <w:t xml:space="preserve"> Dama Nararya</w:t>
      </w:r>
      <w:r w:rsidR="00235A31">
        <w:rPr>
          <w:rStyle w:val="FootnoteReference"/>
          <w:rFonts w:ascii="Times New Roman" w:hAnsi="Times New Roman" w:cs="Times New Roman"/>
          <w:sz w:val="24"/>
          <w:szCs w:val="24"/>
        </w:rPr>
        <w:footnoteReference w:id="1"/>
      </w:r>
      <w:r w:rsidR="00FE0647" w:rsidRPr="00955E54">
        <w:rPr>
          <w:rFonts w:ascii="Times New Roman" w:hAnsi="Times New Roman" w:cs="Times New Roman"/>
          <w:sz w:val="24"/>
          <w:szCs w:val="24"/>
        </w:rPr>
        <w:t xml:space="preserve">, </w:t>
      </w:r>
      <w:proofErr w:type="spellStart"/>
      <w:r w:rsidR="00FE0647" w:rsidRPr="00955E54">
        <w:rPr>
          <w:rFonts w:ascii="Times New Roman" w:hAnsi="Times New Roman" w:cs="Times New Roman"/>
          <w:sz w:val="24"/>
          <w:szCs w:val="24"/>
        </w:rPr>
        <w:t>Belgis</w:t>
      </w:r>
      <w:proofErr w:type="spellEnd"/>
      <w:r w:rsidR="00FE0647" w:rsidRPr="00955E54">
        <w:rPr>
          <w:rFonts w:ascii="Times New Roman" w:hAnsi="Times New Roman" w:cs="Times New Roman"/>
          <w:sz w:val="24"/>
          <w:szCs w:val="24"/>
        </w:rPr>
        <w:t xml:space="preserve"> </w:t>
      </w:r>
      <w:proofErr w:type="spellStart"/>
      <w:r w:rsidR="00FE0647" w:rsidRPr="00955E54">
        <w:rPr>
          <w:rFonts w:ascii="Times New Roman" w:hAnsi="Times New Roman" w:cs="Times New Roman"/>
          <w:sz w:val="24"/>
          <w:szCs w:val="24"/>
        </w:rPr>
        <w:t>Hayyinatun</w:t>
      </w:r>
      <w:proofErr w:type="spellEnd"/>
      <w:r w:rsidR="00FE0647" w:rsidRPr="00955E54">
        <w:rPr>
          <w:rFonts w:ascii="Times New Roman" w:hAnsi="Times New Roman" w:cs="Times New Roman"/>
          <w:sz w:val="24"/>
          <w:szCs w:val="24"/>
        </w:rPr>
        <w:t xml:space="preserve"> Nufus</w:t>
      </w:r>
      <w:r w:rsidR="00235A31">
        <w:rPr>
          <w:rStyle w:val="FootnoteReference"/>
          <w:rFonts w:ascii="Times New Roman" w:hAnsi="Times New Roman" w:cs="Times New Roman"/>
          <w:sz w:val="24"/>
          <w:szCs w:val="24"/>
        </w:rPr>
        <w:footnoteReference w:id="2"/>
      </w:r>
    </w:p>
    <w:p w14:paraId="05E0A930" w14:textId="4A50F260" w:rsidR="00625E23" w:rsidRDefault="00235A31" w:rsidP="00FE0647">
      <w:pPr>
        <w:jc w:val="center"/>
        <w:rPr>
          <w:rFonts w:ascii="Times New Roman" w:hAnsi="Times New Roman" w:cs="Times New Roman"/>
          <w:sz w:val="24"/>
          <w:szCs w:val="24"/>
        </w:rPr>
      </w:pPr>
      <w:hyperlink r:id="rId8" w:history="1">
        <w:r w:rsidRPr="007E3847">
          <w:rPr>
            <w:rStyle w:val="Hyperlink"/>
            <w:rFonts w:ascii="Times New Roman" w:hAnsi="Times New Roman" w:cs="Times New Roman"/>
            <w:sz w:val="24"/>
            <w:szCs w:val="24"/>
          </w:rPr>
          <w:t>210910301161@mail.unej.ac.id</w:t>
        </w:r>
      </w:hyperlink>
    </w:p>
    <w:p w14:paraId="3A0004E1" w14:textId="19EC6593" w:rsidR="00235A31" w:rsidRDefault="000310EF" w:rsidP="00FE0647">
      <w:pPr>
        <w:jc w:val="center"/>
        <w:rPr>
          <w:rFonts w:ascii="Times New Roman" w:hAnsi="Times New Roman" w:cs="Times New Roman"/>
          <w:sz w:val="24"/>
          <w:szCs w:val="24"/>
        </w:rPr>
      </w:pPr>
      <w:r>
        <w:rPr>
          <w:vertAlign w:val="superscript"/>
        </w:rPr>
        <w:t>1-2</w:t>
      </w:r>
      <w:r w:rsidRPr="000310EF">
        <w:rPr>
          <w:rFonts w:ascii="Times New Roman" w:hAnsi="Times New Roman" w:cs="Times New Roman"/>
          <w:sz w:val="24"/>
          <w:szCs w:val="24"/>
        </w:rPr>
        <w:t xml:space="preserve">Program Studi </w:t>
      </w:r>
      <w:proofErr w:type="spellStart"/>
      <w:r w:rsidRPr="000310EF">
        <w:rPr>
          <w:rFonts w:ascii="Times New Roman" w:hAnsi="Times New Roman" w:cs="Times New Roman"/>
          <w:sz w:val="24"/>
          <w:szCs w:val="24"/>
        </w:rPr>
        <w:t>Ilmu</w:t>
      </w:r>
      <w:proofErr w:type="spellEnd"/>
      <w:r w:rsidRPr="000310EF">
        <w:rPr>
          <w:rFonts w:ascii="Times New Roman" w:hAnsi="Times New Roman" w:cs="Times New Roman"/>
          <w:sz w:val="24"/>
          <w:szCs w:val="24"/>
        </w:rPr>
        <w:t xml:space="preserve"> </w:t>
      </w:r>
      <w:proofErr w:type="spellStart"/>
      <w:r w:rsidRPr="000310EF">
        <w:rPr>
          <w:rFonts w:ascii="Times New Roman" w:hAnsi="Times New Roman" w:cs="Times New Roman"/>
          <w:sz w:val="24"/>
          <w:szCs w:val="24"/>
        </w:rPr>
        <w:t>Kesejahteraan</w:t>
      </w:r>
      <w:proofErr w:type="spellEnd"/>
      <w:r w:rsidRPr="000310EF">
        <w:rPr>
          <w:rFonts w:ascii="Times New Roman" w:hAnsi="Times New Roman" w:cs="Times New Roman"/>
          <w:sz w:val="24"/>
          <w:szCs w:val="24"/>
        </w:rPr>
        <w:t xml:space="preserve"> </w:t>
      </w:r>
      <w:proofErr w:type="spellStart"/>
      <w:r w:rsidRPr="000310EF">
        <w:rPr>
          <w:rFonts w:ascii="Times New Roman" w:hAnsi="Times New Roman" w:cs="Times New Roman"/>
          <w:sz w:val="24"/>
          <w:szCs w:val="24"/>
        </w:rPr>
        <w:t>Sosial</w:t>
      </w:r>
      <w:proofErr w:type="spellEnd"/>
      <w:r w:rsidRPr="000310EF">
        <w:rPr>
          <w:rFonts w:ascii="Times New Roman" w:hAnsi="Times New Roman" w:cs="Times New Roman"/>
          <w:sz w:val="24"/>
          <w:szCs w:val="24"/>
        </w:rPr>
        <w:t>, Universitas Jember</w:t>
      </w:r>
    </w:p>
    <w:p w14:paraId="68A021B0" w14:textId="77777777" w:rsidR="000310EF" w:rsidRPr="00FE0647" w:rsidRDefault="000310EF" w:rsidP="00FE0647">
      <w:pPr>
        <w:jc w:val="center"/>
        <w:rPr>
          <w:rFonts w:ascii="Times New Roman" w:hAnsi="Times New Roman" w:cs="Times New Roman"/>
          <w:sz w:val="24"/>
          <w:szCs w:val="24"/>
        </w:rPr>
      </w:pPr>
    </w:p>
    <w:p w14:paraId="16C73E9A" w14:textId="399A7D82" w:rsidR="00625E23" w:rsidRPr="00955E54" w:rsidRDefault="00955E54" w:rsidP="00FE0647">
      <w:pPr>
        <w:pStyle w:val="Heading1"/>
        <w:spacing w:before="0" w:after="240" w:line="240" w:lineRule="auto"/>
        <w:jc w:val="center"/>
        <w:rPr>
          <w:rFonts w:ascii="Times New Roman" w:hAnsi="Times New Roman" w:cs="Times New Roman"/>
          <w:i/>
          <w:iCs/>
          <w:color w:val="auto"/>
          <w:sz w:val="20"/>
          <w:szCs w:val="20"/>
        </w:rPr>
      </w:pPr>
      <w:r w:rsidRPr="00955E54">
        <w:rPr>
          <w:rFonts w:ascii="Times New Roman" w:hAnsi="Times New Roman" w:cs="Times New Roman"/>
          <w:i/>
          <w:iCs/>
          <w:color w:val="auto"/>
          <w:sz w:val="20"/>
          <w:szCs w:val="20"/>
        </w:rPr>
        <w:t>ABSTRA</w:t>
      </w:r>
      <w:r w:rsidR="00AF3B4B">
        <w:rPr>
          <w:rFonts w:ascii="Times New Roman" w:hAnsi="Times New Roman" w:cs="Times New Roman"/>
          <w:i/>
          <w:iCs/>
          <w:color w:val="auto"/>
          <w:sz w:val="20"/>
          <w:szCs w:val="20"/>
        </w:rPr>
        <w:t>K</w:t>
      </w:r>
    </w:p>
    <w:p w14:paraId="3AE72AAE" w14:textId="77777777" w:rsidR="00AF3B4B" w:rsidRPr="00955E54" w:rsidRDefault="00AF3B4B" w:rsidP="00AF3B4B">
      <w:pPr>
        <w:spacing w:after="0" w:line="240" w:lineRule="auto"/>
        <w:jc w:val="both"/>
        <w:rPr>
          <w:rFonts w:ascii="Times New Roman" w:hAnsi="Times New Roman" w:cs="Times New Roman"/>
          <w:i/>
          <w:iCs/>
          <w:sz w:val="20"/>
          <w:szCs w:val="20"/>
        </w:rPr>
      </w:pPr>
      <w:proofErr w:type="spellStart"/>
      <w:r w:rsidRPr="00955E54">
        <w:rPr>
          <w:rFonts w:ascii="Times New Roman" w:hAnsi="Times New Roman" w:cs="Times New Roman"/>
          <w:i/>
          <w:iCs/>
          <w:sz w:val="20"/>
          <w:szCs w:val="20"/>
        </w:rPr>
        <w:t>Istri</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bekerja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memiliki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tantangan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dalam</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menyeimbangkan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antara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tuntuntan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pekerjaan</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keluarga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Berdasarkan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fenomena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tersebut</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dibutuhkannya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sosial</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karena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sistem</w:t>
      </w:r>
      <w:proofErr w:type="spellEnd"/>
      <w:r w:rsidRPr="00955E54">
        <w:rPr>
          <w:rFonts w:ascii="Times New Roman" w:hAnsi="Times New Roman" w:cs="Times New Roman"/>
          <w:i/>
          <w:iCs/>
          <w:sz w:val="20"/>
          <w:szCs w:val="20"/>
        </w:rPr>
        <w:t xml:space="preserve"> jam </w:t>
      </w:r>
      <w:proofErr w:type="spellStart"/>
      <w:r w:rsidRPr="00955E54">
        <w:rPr>
          <w:rFonts w:ascii="Times New Roman" w:hAnsi="Times New Roman" w:cs="Times New Roman"/>
          <w:i/>
          <w:iCs/>
          <w:sz w:val="20"/>
          <w:szCs w:val="20"/>
        </w:rPr>
        <w:t>kerja</w:t>
      </w:r>
      <w:proofErr w:type="spellEnd"/>
      <w:r w:rsidRPr="00955E54">
        <w:rPr>
          <w:rFonts w:ascii="Times New Roman" w:hAnsi="Times New Roman" w:cs="Times New Roman"/>
          <w:i/>
          <w:iCs/>
          <w:sz w:val="20"/>
          <w:szCs w:val="20"/>
        </w:rPr>
        <w:t xml:space="preserve"> yang shift </w:t>
      </w:r>
      <w:proofErr w:type="spellStart"/>
      <w:r w:rsidRPr="00955E54">
        <w:rPr>
          <w:rFonts w:ascii="Times New Roman" w:hAnsi="Times New Roman" w:cs="Times New Roman"/>
          <w:i/>
          <w:iCs/>
          <w:sz w:val="20"/>
          <w:szCs w:val="20"/>
        </w:rPr>
        <w:t>dimana</w:t>
      </w:r>
      <w:proofErr w:type="spellEnd"/>
      <w:r w:rsidRPr="00955E54">
        <w:rPr>
          <w:rFonts w:ascii="Times New Roman" w:hAnsi="Times New Roman" w:cs="Times New Roman"/>
          <w:i/>
          <w:iCs/>
          <w:sz w:val="20"/>
          <w:szCs w:val="20"/>
        </w:rPr>
        <w:t xml:space="preserve"> para </w:t>
      </w:r>
      <w:proofErr w:type="spellStart"/>
      <w:r w:rsidRPr="00955E54">
        <w:rPr>
          <w:rFonts w:ascii="Times New Roman" w:hAnsi="Times New Roman" w:cs="Times New Roman"/>
          <w:i/>
          <w:iCs/>
          <w:sz w:val="20"/>
          <w:szCs w:val="20"/>
        </w:rPr>
        <w:t>pekerja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akan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mendapatkan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giliran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untuk</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bekerja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antara</w:t>
      </w:r>
      <w:proofErr w:type="spellEnd"/>
      <w:r w:rsidRPr="00955E54">
        <w:rPr>
          <w:rFonts w:ascii="Times New Roman" w:hAnsi="Times New Roman" w:cs="Times New Roman"/>
          <w:i/>
          <w:iCs/>
          <w:sz w:val="20"/>
          <w:szCs w:val="20"/>
        </w:rPr>
        <w:t xml:space="preserve"> shift </w:t>
      </w:r>
      <w:proofErr w:type="spellStart"/>
      <w:r w:rsidRPr="00955E54">
        <w:rPr>
          <w:rFonts w:ascii="Times New Roman" w:hAnsi="Times New Roman" w:cs="Times New Roman"/>
          <w:i/>
          <w:iCs/>
          <w:sz w:val="20"/>
          <w:szCs w:val="20"/>
        </w:rPr>
        <w:t>pagi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siang</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malan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dalam</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periode</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diterapkan</w:t>
      </w:r>
      <w:proofErr w:type="spellEnd"/>
      <w:r w:rsidRPr="00955E54">
        <w:rPr>
          <w:rFonts w:ascii="Times New Roman" w:hAnsi="Times New Roman" w:cs="Times New Roman"/>
          <w:i/>
          <w:iCs/>
          <w:sz w:val="20"/>
          <w:szCs w:val="20"/>
        </w:rPr>
        <w:t xml:space="preserve"> oleh Rumah Sakit Pusat Pertamina </w:t>
      </w:r>
      <w:proofErr w:type="spellStart"/>
      <w:r w:rsidRPr="00955E54">
        <w:rPr>
          <w:rFonts w:ascii="Times New Roman" w:hAnsi="Times New Roman" w:cs="Times New Roman"/>
          <w:i/>
          <w:iCs/>
          <w:sz w:val="20"/>
          <w:szCs w:val="20"/>
        </w:rPr>
        <w:t>yaitu</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tiga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hari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kerja</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satu</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libur</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memiliki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dampak</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signifikan</w:t>
      </w:r>
      <w:proofErr w:type="spellEnd"/>
      <w:r w:rsidRPr="00955E54">
        <w:rPr>
          <w:rFonts w:ascii="Times New Roman" w:hAnsi="Times New Roman" w:cs="Times New Roman"/>
          <w:i/>
          <w:iCs/>
          <w:sz w:val="20"/>
          <w:szCs w:val="20"/>
        </w:rPr>
        <w:t xml:space="preserve"> pada </w:t>
      </w:r>
      <w:proofErr w:type="spellStart"/>
      <w:r w:rsidRPr="00955E54">
        <w:rPr>
          <w:rFonts w:ascii="Times New Roman" w:eastAsia="Calibri" w:hAnsi="Times New Roman" w:cs="Times New Roman"/>
          <w:i/>
          <w:iCs/>
          <w:sz w:val="20"/>
          <w:szCs w:val="20"/>
        </w:rPr>
        <w:t>wanita</w:t>
      </w:r>
      <w:proofErr w:type="spellEnd"/>
      <w:r w:rsidRPr="00955E54">
        <w:rPr>
          <w:rFonts w:ascii="Times New Roman" w:eastAsia="Calibri" w:hAnsi="Times New Roman" w:cs="Times New Roman"/>
          <w:i/>
          <w:iCs/>
          <w:sz w:val="20"/>
          <w:szCs w:val="20"/>
        </w:rPr>
        <w:t xml:space="preserve"> </w:t>
      </w:r>
      <w:r w:rsidRPr="00955E54">
        <w:rPr>
          <w:rFonts w:ascii="Times New Roman" w:hAnsi="Times New Roman" w:cs="Times New Roman"/>
          <w:i/>
          <w:iCs/>
          <w:sz w:val="20"/>
          <w:szCs w:val="20"/>
        </w:rPr>
        <w:t xml:space="preserve">yang </w:t>
      </w:r>
      <w:proofErr w:type="spellStart"/>
      <w:r w:rsidRPr="00955E54">
        <w:rPr>
          <w:rFonts w:ascii="Times New Roman" w:hAnsi="Times New Roman" w:cs="Times New Roman"/>
          <w:i/>
          <w:iCs/>
          <w:sz w:val="20"/>
          <w:szCs w:val="20"/>
        </w:rPr>
        <w:t>bekerja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tujuan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penelitian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ini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adalah</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untuk</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mengetahui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mendeskripsikan</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menganalisis</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bentuk</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sosial</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terhadap</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istri</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bekerja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untuk</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mencapai</w:t>
      </w:r>
      <w:proofErr w:type="spellEnd"/>
      <w:r w:rsidRPr="00955E54">
        <w:rPr>
          <w:rFonts w:ascii="Times New Roman" w:hAnsi="Times New Roman" w:cs="Times New Roman"/>
          <w:i/>
          <w:iCs/>
          <w:sz w:val="20"/>
          <w:szCs w:val="20"/>
        </w:rPr>
        <w:t xml:space="preserve"> work life balance. </w:t>
      </w:r>
      <w:proofErr w:type="spellStart"/>
      <w:r w:rsidRPr="00955E54">
        <w:rPr>
          <w:rFonts w:ascii="Times New Roman" w:hAnsi="Times New Roman" w:cs="Times New Roman"/>
          <w:i/>
          <w:iCs/>
          <w:sz w:val="20"/>
          <w:szCs w:val="20"/>
        </w:rPr>
        <w:t>Penelitian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ini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menggunakan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pendekatan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kualitatif</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dengan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jenis</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deskriptif</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melibatkan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wawancara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mendalam</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observasi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terhadap</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istri</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bekerja</w:t>
      </w:r>
      <w:proofErr w:type="spellEnd"/>
      <w:r w:rsidRPr="00955E54">
        <w:rPr>
          <w:rFonts w:ascii="Times New Roman" w:hAnsi="Times New Roman" w:cs="Times New Roman"/>
          <w:i/>
          <w:iCs/>
          <w:sz w:val="20"/>
          <w:szCs w:val="20"/>
        </w:rPr>
        <w:t xml:space="preserve"> di Rumah Sakit Pusat Pertamina. Hasil </w:t>
      </w:r>
      <w:proofErr w:type="spellStart"/>
      <w:r w:rsidRPr="00955E54">
        <w:rPr>
          <w:rFonts w:ascii="Times New Roman" w:hAnsi="Times New Roman" w:cs="Times New Roman"/>
          <w:i/>
          <w:iCs/>
          <w:sz w:val="20"/>
          <w:szCs w:val="20"/>
        </w:rPr>
        <w:t>penelitian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menunjukkan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bahwa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keluarga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teman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dekat</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rekan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berfungsi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dalam</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memberikan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sosial</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berupa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emosional</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instrumental,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informasi</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jaringan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sosial</w:t>
      </w:r>
      <w:proofErr w:type="spellEnd"/>
      <w:r w:rsidRPr="00955E54">
        <w:rPr>
          <w:rFonts w:ascii="Times New Roman" w:hAnsi="Times New Roman" w:cs="Times New Roman"/>
          <w:i/>
          <w:iCs/>
          <w:sz w:val="20"/>
          <w:szCs w:val="20"/>
        </w:rPr>
        <w:t xml:space="preserve"> pada </w:t>
      </w:r>
      <w:proofErr w:type="spellStart"/>
      <w:r w:rsidRPr="00955E54">
        <w:rPr>
          <w:rFonts w:ascii="Times New Roman" w:hAnsi="Times New Roman" w:cs="Times New Roman"/>
          <w:i/>
          <w:iCs/>
          <w:sz w:val="20"/>
          <w:szCs w:val="20"/>
        </w:rPr>
        <w:t>istri</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bakerja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ini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terbukti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membantu</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mengurangi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tekanan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meningkatkan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kesejahteraan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psikologis</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mendukung</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harmonisasi</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antara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tanggung</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jawab</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pekerjaan</w:t>
      </w:r>
      <w:proofErr w:type="spellEnd"/>
      <w:r w:rsidRPr="00955E54">
        <w:rPr>
          <w:rFonts w:ascii="Times New Roman" w:hAnsi="Times New Roman" w:cs="Times New Roman"/>
          <w:i/>
          <w:iCs/>
          <w:sz w:val="20"/>
          <w:szCs w:val="20"/>
        </w:rPr>
        <w:t xml:space="preserve"> dan </w:t>
      </w:r>
      <w:proofErr w:type="spellStart"/>
      <w:r w:rsidRPr="00955E54">
        <w:rPr>
          <w:rFonts w:ascii="Times New Roman" w:hAnsi="Times New Roman" w:cs="Times New Roman"/>
          <w:i/>
          <w:iCs/>
          <w:sz w:val="20"/>
          <w:szCs w:val="20"/>
        </w:rPr>
        <w:t>keluarga</w:t>
      </w:r>
      <w:proofErr w:type="spellEnd"/>
      <w:r w:rsidRPr="00955E54">
        <w:rPr>
          <w:rFonts w:ascii="Times New Roman" w:hAnsi="Times New Roman" w:cs="Times New Roman"/>
          <w:i/>
          <w:iCs/>
          <w:sz w:val="20"/>
          <w:szCs w:val="20"/>
        </w:rPr>
        <w:t xml:space="preserve"> agar work life balance pada </w:t>
      </w:r>
      <w:proofErr w:type="spellStart"/>
      <w:r w:rsidRPr="00955E54">
        <w:rPr>
          <w:rFonts w:ascii="Times New Roman" w:hAnsi="Times New Roman" w:cs="Times New Roman"/>
          <w:i/>
          <w:iCs/>
          <w:sz w:val="20"/>
          <w:szCs w:val="20"/>
        </w:rPr>
        <w:t>istri</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bekerja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dapat</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tercapai</w:t>
      </w:r>
      <w:proofErr w:type="spellEnd"/>
      <w:r w:rsidRPr="00955E54">
        <w:rPr>
          <w:rFonts w:ascii="Times New Roman" w:hAnsi="Times New Roman" w:cs="Times New Roman"/>
          <w:i/>
          <w:iCs/>
          <w:sz w:val="20"/>
          <w:szCs w:val="20"/>
        </w:rPr>
        <w:t>.</w:t>
      </w:r>
    </w:p>
    <w:p w14:paraId="515D1F3D" w14:textId="77777777" w:rsidR="00AF3B4B" w:rsidRPr="00235A31" w:rsidRDefault="00AF3B4B" w:rsidP="00AF3B4B">
      <w:pPr>
        <w:spacing w:after="0" w:line="360" w:lineRule="auto"/>
        <w:jc w:val="both"/>
        <w:rPr>
          <w:rFonts w:ascii="Times New Roman" w:hAnsi="Times New Roman" w:cs="Times New Roman"/>
          <w:i/>
          <w:iCs/>
        </w:rPr>
        <w:sectPr w:rsidR="00AF3B4B" w:rsidRPr="00235A31" w:rsidSect="00AF3B4B">
          <w:headerReference w:type="default" r:id="rId9"/>
          <w:type w:val="continuous"/>
          <w:pgSz w:w="12240" w:h="15840"/>
          <w:pgMar w:top="1440" w:right="1800" w:bottom="1440" w:left="1800" w:header="720" w:footer="720" w:gutter="0"/>
          <w:cols w:space="720"/>
          <w:docGrid w:linePitch="360"/>
        </w:sectPr>
      </w:pPr>
      <w:r w:rsidRPr="00AF3B4B">
        <w:rPr>
          <w:rFonts w:ascii="Times New Roman" w:hAnsi="Times New Roman" w:cs="Times New Roman"/>
          <w:b/>
          <w:bCs/>
          <w:i/>
          <w:iCs/>
          <w:sz w:val="20"/>
          <w:szCs w:val="20"/>
        </w:rPr>
        <w:t>KATA KUNCI:</w:t>
      </w:r>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istri</w:t>
      </w:r>
      <w:proofErr w:type="spellEnd"/>
      <w:r w:rsidRPr="00955E54">
        <w:rPr>
          <w:rFonts w:ascii="Times New Roman" w:hAnsi="Times New Roman" w:cs="Times New Roman"/>
          <w:i/>
          <w:iCs/>
          <w:sz w:val="20"/>
          <w:szCs w:val="20"/>
        </w:rPr>
        <w:t xml:space="preserve"> yang </w:t>
      </w:r>
      <w:proofErr w:type="spellStart"/>
      <w:r w:rsidRPr="00955E54">
        <w:rPr>
          <w:rFonts w:ascii="Times New Roman" w:hAnsi="Times New Roman" w:cs="Times New Roman"/>
          <w:i/>
          <w:iCs/>
          <w:sz w:val="20"/>
          <w:szCs w:val="20"/>
        </w:rPr>
        <w:t>bekerja</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dukungan</w:t>
      </w:r>
      <w:proofErr w:type="spellEnd"/>
      <w:r w:rsidRPr="00955E54">
        <w:rPr>
          <w:rFonts w:ascii="Times New Roman" w:hAnsi="Times New Roman" w:cs="Times New Roman"/>
          <w:i/>
          <w:iCs/>
          <w:sz w:val="20"/>
          <w:szCs w:val="20"/>
        </w:rPr>
        <w:t xml:space="preserve"> </w:t>
      </w:r>
      <w:proofErr w:type="spellStart"/>
      <w:r w:rsidRPr="00955E54">
        <w:rPr>
          <w:rFonts w:ascii="Times New Roman" w:hAnsi="Times New Roman" w:cs="Times New Roman"/>
          <w:i/>
          <w:iCs/>
          <w:sz w:val="20"/>
          <w:szCs w:val="20"/>
        </w:rPr>
        <w:t>sosial</w:t>
      </w:r>
      <w:proofErr w:type="spellEnd"/>
      <w:r w:rsidRPr="00955E54">
        <w:rPr>
          <w:rFonts w:ascii="Times New Roman" w:hAnsi="Times New Roman" w:cs="Times New Roman"/>
          <w:i/>
          <w:iCs/>
          <w:sz w:val="20"/>
          <w:szCs w:val="20"/>
        </w:rPr>
        <w:t>, work life balanc</w:t>
      </w:r>
      <w:r>
        <w:rPr>
          <w:rFonts w:ascii="Times New Roman" w:hAnsi="Times New Roman" w:cs="Times New Roman"/>
          <w:i/>
          <w:iCs/>
          <w:sz w:val="20"/>
          <w:szCs w:val="20"/>
        </w:rPr>
        <w:t>e</w:t>
      </w:r>
    </w:p>
    <w:p w14:paraId="148D2FB1" w14:textId="77777777" w:rsidR="00235A31" w:rsidRPr="00955E54" w:rsidRDefault="00235A31" w:rsidP="00955E54">
      <w:pPr>
        <w:spacing w:after="0" w:line="360" w:lineRule="auto"/>
        <w:jc w:val="both"/>
        <w:rPr>
          <w:rFonts w:ascii="Times New Roman" w:hAnsi="Times New Roman" w:cs="Times New Roman"/>
          <w:i/>
          <w:iCs/>
          <w:sz w:val="20"/>
          <w:szCs w:val="20"/>
        </w:rPr>
      </w:pPr>
    </w:p>
    <w:p w14:paraId="151D08DE" w14:textId="77777777" w:rsidR="00AF3B4B" w:rsidRDefault="00AF3B4B" w:rsidP="003D0412">
      <w:pPr>
        <w:pStyle w:val="Heading1"/>
        <w:spacing w:before="0" w:line="240" w:lineRule="auto"/>
        <w:jc w:val="center"/>
        <w:rPr>
          <w:rFonts w:ascii="Times New Roman" w:hAnsi="Times New Roman" w:cs="Times New Roman"/>
          <w:i/>
          <w:iCs/>
          <w:color w:val="auto"/>
          <w:sz w:val="20"/>
          <w:szCs w:val="20"/>
        </w:rPr>
        <w:sectPr w:rsidR="00AF3B4B" w:rsidSect="00840812">
          <w:headerReference w:type="default" r:id="rId10"/>
          <w:type w:val="continuous"/>
          <w:pgSz w:w="12240" w:h="15840"/>
          <w:pgMar w:top="1440" w:right="1800" w:bottom="1440" w:left="1800" w:header="720" w:footer="720" w:gutter="0"/>
          <w:cols w:num="2" w:space="720"/>
          <w:docGrid w:linePitch="360"/>
        </w:sectPr>
      </w:pPr>
    </w:p>
    <w:p w14:paraId="6BAB2EB3" w14:textId="6E62451D" w:rsidR="00625E23" w:rsidRDefault="00955E54" w:rsidP="003D0412">
      <w:pPr>
        <w:pStyle w:val="Heading1"/>
        <w:spacing w:before="0" w:line="240" w:lineRule="auto"/>
        <w:jc w:val="center"/>
        <w:rPr>
          <w:rFonts w:ascii="Times New Roman" w:hAnsi="Times New Roman" w:cs="Times New Roman"/>
          <w:i/>
          <w:iCs/>
          <w:color w:val="auto"/>
          <w:sz w:val="20"/>
          <w:szCs w:val="20"/>
        </w:rPr>
      </w:pPr>
      <w:r w:rsidRPr="00955E54">
        <w:rPr>
          <w:rFonts w:ascii="Times New Roman" w:hAnsi="Times New Roman" w:cs="Times New Roman"/>
          <w:i/>
          <w:iCs/>
          <w:color w:val="auto"/>
          <w:sz w:val="20"/>
          <w:szCs w:val="20"/>
        </w:rPr>
        <w:t>AB</w:t>
      </w:r>
      <w:r w:rsidR="00AF3B4B" w:rsidRPr="00955E54">
        <w:rPr>
          <w:rFonts w:ascii="Times New Roman" w:hAnsi="Times New Roman" w:cs="Times New Roman"/>
          <w:i/>
          <w:iCs/>
          <w:color w:val="auto"/>
          <w:sz w:val="20"/>
          <w:szCs w:val="20"/>
        </w:rPr>
        <w:t>STRACT</w:t>
      </w:r>
    </w:p>
    <w:p w14:paraId="7319A72E" w14:textId="77777777" w:rsidR="00E40645" w:rsidRPr="00E40645" w:rsidRDefault="00E40645" w:rsidP="00E40645"/>
    <w:p w14:paraId="02F214AA" w14:textId="77777777" w:rsidR="00AF3B4B" w:rsidRPr="00955E54" w:rsidRDefault="00AF3B4B" w:rsidP="00AF3B4B">
      <w:pPr>
        <w:spacing w:after="0" w:line="240" w:lineRule="auto"/>
        <w:jc w:val="both"/>
        <w:rPr>
          <w:rFonts w:ascii="Times New Roman" w:hAnsi="Times New Roman" w:cs="Times New Roman"/>
          <w:i/>
          <w:iCs/>
          <w:sz w:val="20"/>
          <w:szCs w:val="20"/>
        </w:rPr>
      </w:pPr>
      <w:r w:rsidRPr="00955E54">
        <w:rPr>
          <w:rFonts w:ascii="Times New Roman" w:hAnsi="Times New Roman" w:cs="Times New Roman"/>
          <w:i/>
          <w:iCs/>
          <w:sz w:val="20"/>
          <w:szCs w:val="20"/>
        </w:rPr>
        <w:t xml:space="preserve">Working wives have challenges in balancing the demands of work and family. Based on this phenomenon, social support is needed because of the shift work hour system where workers will get turns to work between morning, afternoon and night shifts in the period implemented by Pertamina Central Hospital, namely three working days and one day off, which has a significant impact on working women. The purpose of this study was to determine, describe, and analyze the form of social support for working wives to achieve work-life balance. This study used a qualitative approach with a descriptive type, involving in-depth interviews and observations of working wives at Pertamina Central Hospital. The results showed that family, close friends, and coworkers functioned in providing social support in the form of emotional support, instrumental support, information support, and social network support for working wives. This support has been shown to help reduce work pressure, improve psychological well-being, and support harmonization between work and family responsibilities so that work-life balance for working wives can be achieved. </w:t>
      </w:r>
    </w:p>
    <w:p w14:paraId="1C0F7223" w14:textId="77777777" w:rsidR="00AF3B4B" w:rsidRDefault="00AF3B4B" w:rsidP="00AF3B4B">
      <w:pPr>
        <w:spacing w:after="0" w:line="360" w:lineRule="auto"/>
        <w:jc w:val="both"/>
        <w:rPr>
          <w:rFonts w:ascii="Times New Roman" w:hAnsi="Times New Roman" w:cs="Times New Roman"/>
          <w:i/>
          <w:iCs/>
          <w:sz w:val="20"/>
          <w:szCs w:val="20"/>
        </w:rPr>
      </w:pPr>
      <w:r w:rsidRPr="00AF3B4B">
        <w:rPr>
          <w:rFonts w:ascii="Times New Roman" w:hAnsi="Times New Roman" w:cs="Times New Roman"/>
          <w:b/>
          <w:bCs/>
          <w:i/>
          <w:iCs/>
          <w:sz w:val="20"/>
          <w:szCs w:val="20"/>
        </w:rPr>
        <w:t>KEYWORDS:</w:t>
      </w:r>
      <w:r w:rsidRPr="00955E54">
        <w:rPr>
          <w:rFonts w:ascii="Times New Roman" w:hAnsi="Times New Roman" w:cs="Times New Roman"/>
          <w:i/>
          <w:iCs/>
          <w:sz w:val="20"/>
          <w:szCs w:val="20"/>
        </w:rPr>
        <w:t xml:space="preserve"> working wives, social support, work life balance</w:t>
      </w:r>
    </w:p>
    <w:p w14:paraId="34EA3045" w14:textId="77777777" w:rsidR="00AF3B4B" w:rsidRDefault="00AF3B4B" w:rsidP="00AF3B4B">
      <w:pPr>
        <w:spacing w:after="0" w:line="360" w:lineRule="auto"/>
        <w:jc w:val="both"/>
        <w:rPr>
          <w:rFonts w:ascii="Times New Roman" w:hAnsi="Times New Roman" w:cs="Times New Roman"/>
          <w:i/>
          <w:iCs/>
          <w:sz w:val="20"/>
          <w:szCs w:val="20"/>
        </w:rPr>
      </w:pPr>
    </w:p>
    <w:p w14:paraId="15E9F15C" w14:textId="77777777" w:rsidR="00AF3B4B" w:rsidRDefault="00AF3B4B" w:rsidP="00AF3B4B">
      <w:pPr>
        <w:spacing w:after="0" w:line="360" w:lineRule="auto"/>
        <w:jc w:val="both"/>
        <w:rPr>
          <w:rFonts w:ascii="Times New Roman" w:hAnsi="Times New Roman" w:cs="Times New Roman"/>
          <w:i/>
          <w:iCs/>
          <w:sz w:val="20"/>
          <w:szCs w:val="20"/>
        </w:rPr>
        <w:sectPr w:rsidR="00AF3B4B" w:rsidSect="00AF3B4B">
          <w:type w:val="continuous"/>
          <w:pgSz w:w="12240" w:h="15840"/>
          <w:pgMar w:top="1440" w:right="1800" w:bottom="1440" w:left="1800" w:header="720" w:footer="720" w:gutter="0"/>
          <w:cols w:space="720"/>
          <w:docGrid w:linePitch="360"/>
        </w:sectPr>
      </w:pPr>
    </w:p>
    <w:p w14:paraId="7DBB4A44" w14:textId="77777777" w:rsidR="00AF3B4B" w:rsidRDefault="00AF3B4B" w:rsidP="00AF3B4B">
      <w:pPr>
        <w:spacing w:after="0" w:line="360" w:lineRule="auto"/>
        <w:jc w:val="both"/>
        <w:rPr>
          <w:rFonts w:ascii="Times New Roman" w:hAnsi="Times New Roman" w:cs="Times New Roman"/>
          <w:i/>
          <w:iCs/>
          <w:sz w:val="20"/>
          <w:szCs w:val="20"/>
        </w:rPr>
      </w:pPr>
    </w:p>
    <w:p w14:paraId="1D4A68EC" w14:textId="5D2A50D8" w:rsidR="00625E23" w:rsidRPr="00E40645" w:rsidRDefault="00235A31" w:rsidP="00E40645">
      <w:pPr>
        <w:pStyle w:val="Heading1"/>
        <w:spacing w:before="0" w:after="240" w:line="24" w:lineRule="atLeast"/>
        <w:rPr>
          <w:rFonts w:ascii="Times New Roman" w:hAnsi="Times New Roman" w:cs="Times New Roman"/>
          <w:color w:val="auto"/>
          <w:sz w:val="24"/>
          <w:szCs w:val="24"/>
        </w:rPr>
      </w:pPr>
      <w:r w:rsidRPr="00E40645">
        <w:rPr>
          <w:rFonts w:ascii="Times New Roman" w:hAnsi="Times New Roman" w:cs="Times New Roman"/>
          <w:color w:val="auto"/>
          <w:sz w:val="24"/>
          <w:szCs w:val="24"/>
        </w:rPr>
        <w:t>PENDAHULUAN</w:t>
      </w:r>
    </w:p>
    <w:p w14:paraId="3F66EE78" w14:textId="77777777" w:rsidR="00223514" w:rsidRPr="00E40645" w:rsidRDefault="003D0412" w:rsidP="00E40645">
      <w:pPr>
        <w:spacing w:after="240" w:line="24" w:lineRule="atLeast"/>
        <w:jc w:val="both"/>
        <w:rPr>
          <w:rFonts w:ascii="Times New Roman" w:eastAsia="Calibri" w:hAnsi="Times New Roman" w:cs="Times New Roman"/>
        </w:rPr>
      </w:pPr>
      <w:proofErr w:type="spellStart"/>
      <w:r w:rsidRPr="00E40645">
        <w:rPr>
          <w:rFonts w:ascii="Times New Roman" w:eastAsia="Calibri" w:hAnsi="Times New Roman" w:cs="Times New Roman"/>
        </w:rPr>
        <w:t>Keterlibatan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dunia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memiliki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tugas</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signifikan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meningkatkan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kesejahteraan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terutama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aspek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ekonomi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Kehadiran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turut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memberikan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banyak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manfaat</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berdampak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positif</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secara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keseluruhan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meningkatkan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kualitas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gizi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kesehatan</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perekonomian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Wanita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adalah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seseorang</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memiliki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aktivitas</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luar</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kodratnya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sebagai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baik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sebagai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atau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masih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lajang</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luar</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rumah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mereka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menghabiskan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melakukan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aktivitas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lebih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besar</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daripada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mereka</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rumah</w:t>
      </w:r>
      <w:proofErr w:type="spellEnd"/>
      <w:r w:rsidRPr="00E40645">
        <w:rPr>
          <w:rFonts w:ascii="Times New Roman" w:eastAsia="Calibri" w:hAnsi="Times New Roman" w:cs="Times New Roman"/>
        </w:rPr>
        <w:t xml:space="preserve">. Wanita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selain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sebagai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kesetaraan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antara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laki-laki</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juga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membantu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perekonomian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Akan </w:t>
      </w:r>
      <w:proofErr w:type="spellStart"/>
      <w:r w:rsidRPr="00E40645">
        <w:rPr>
          <w:rFonts w:ascii="Times New Roman" w:eastAsia="Calibri" w:hAnsi="Times New Roman" w:cs="Times New Roman"/>
        </w:rPr>
        <w:t>tetapi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menjalankan</w:t>
      </w:r>
      <w:proofErr w:type="spellEnd"/>
      <w:r w:rsidRPr="00E40645">
        <w:rPr>
          <w:rFonts w:ascii="Times New Roman" w:eastAsia="Calibri" w:hAnsi="Times New Roman" w:cs="Times New Roman"/>
        </w:rPr>
        <w:t xml:space="preserve"> multi </w:t>
      </w:r>
      <w:proofErr w:type="spellStart"/>
      <w:r w:rsidRPr="00E40645">
        <w:rPr>
          <w:rFonts w:ascii="Times New Roman" w:eastAsia="Calibri" w:hAnsi="Times New Roman" w:cs="Times New Roman"/>
        </w:rPr>
        <w:t>peran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beberapa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permasalahan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tantangan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membagi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antara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pribadi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tekanan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memenuhi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harapan</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kedua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aspek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dampak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emosional</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fisik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mungkin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timbul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akibat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beban</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semakin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berat</w:t>
      </w:r>
      <w:proofErr w:type="spellEnd"/>
      <w:r w:rsidRPr="00E40645">
        <w:rPr>
          <w:rFonts w:ascii="Times New Roman" w:eastAsia="Calibri" w:hAnsi="Times New Roman" w:cs="Times New Roman"/>
        </w:rPr>
        <w:t>.</w:t>
      </w:r>
    </w:p>
    <w:p w14:paraId="245B21DF" w14:textId="77777777" w:rsidR="00223514" w:rsidRPr="00E40645" w:rsidRDefault="003D0412" w:rsidP="00E40645">
      <w:pPr>
        <w:spacing w:after="240" w:line="24" w:lineRule="atLeast"/>
        <w:jc w:val="both"/>
        <w:rPr>
          <w:rFonts w:ascii="Times New Roman" w:eastAsia="Calibri" w:hAnsi="Times New Roman" w:cs="Times New Roman"/>
        </w:rPr>
      </w:pPr>
      <w:proofErr w:type="spellStart"/>
      <w:r w:rsidRPr="00E40645">
        <w:rPr>
          <w:rFonts w:ascii="Times New Roman" w:eastAsia="Calibri" w:hAnsi="Times New Roman" w:cs="Times New Roman"/>
        </w:rPr>
        <w:t>Tantangan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menyeimbangkan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lingkungan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pribadi</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work-life balance</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semakin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kompleks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karena</w:t>
      </w:r>
      <w:proofErr w:type="spellEnd"/>
      <w:r w:rsidRPr="00E40645">
        <w:rPr>
          <w:rFonts w:ascii="Times New Roman" w:eastAsia="Calibri" w:hAnsi="Times New Roman" w:cs="Times New Roman"/>
        </w:rPr>
        <w:t xml:space="preserve"> Hutcheson (2012)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Yunita</w:t>
      </w:r>
      <w:proofErr w:type="spellEnd"/>
      <w:r w:rsidRPr="00E40645">
        <w:rPr>
          <w:rFonts w:ascii="Times New Roman" w:eastAsia="Calibri" w:hAnsi="Times New Roman" w:cs="Times New Roman"/>
        </w:rPr>
        <w:t xml:space="preserve"> (2018) </w:t>
      </w:r>
      <w:proofErr w:type="spellStart"/>
      <w:r w:rsidRPr="00E40645">
        <w:rPr>
          <w:rFonts w:ascii="Times New Roman" w:eastAsia="Calibri" w:hAnsi="Times New Roman" w:cs="Times New Roman"/>
        </w:rPr>
        <w:t>mengemukakan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bahwa</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Work-Life Balanced</w:t>
      </w:r>
      <w:r w:rsidRPr="00E40645">
        <w:rPr>
          <w:rFonts w:ascii="Times New Roman" w:eastAsia="Calibri" w:hAnsi="Times New Roman" w:cs="Times New Roman"/>
        </w:rPr>
        <w:t xml:space="preserve"> (WLB) </w:t>
      </w:r>
      <w:proofErr w:type="spellStart"/>
      <w:r w:rsidRPr="00E40645">
        <w:rPr>
          <w:rFonts w:ascii="Times New Roman" w:eastAsia="Calibri" w:hAnsi="Times New Roman" w:cs="Times New Roman"/>
        </w:rPr>
        <w:t>merupakan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kepuasan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individu</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mencapai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keseimbangan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Kemudian</w:t>
      </w:r>
      <w:proofErr w:type="spellEnd"/>
      <w:r w:rsidRPr="00E40645">
        <w:rPr>
          <w:rFonts w:ascii="Times New Roman" w:eastAsia="Calibri" w:hAnsi="Times New Roman" w:cs="Times New Roman"/>
        </w:rPr>
        <w:t xml:space="preserve"> Tasnim, Hossain, dan Enam (2017) </w:t>
      </w:r>
      <w:proofErr w:type="spellStart"/>
      <w:r w:rsidRPr="00E40645">
        <w:rPr>
          <w:rFonts w:ascii="Times New Roman" w:eastAsia="Calibri" w:hAnsi="Times New Roman" w:cs="Times New Roman"/>
        </w:rPr>
        <w:t>menyebutkan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bahwa</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Work-Life Balanced</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merupakan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suatu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kondisi</w:t>
      </w:r>
      <w:proofErr w:type="spellEnd"/>
      <w:r w:rsidRPr="00E40645">
        <w:rPr>
          <w:rFonts w:ascii="Times New Roman" w:eastAsia="Calibri" w:hAnsi="Times New Roman" w:cs="Times New Roman"/>
        </w:rPr>
        <w:t xml:space="preserve"> di mana </w:t>
      </w:r>
      <w:proofErr w:type="spellStart"/>
      <w:r w:rsidRPr="00E40645">
        <w:rPr>
          <w:rFonts w:ascii="Times New Roman" w:eastAsia="Calibri" w:hAnsi="Times New Roman" w:cs="Times New Roman"/>
        </w:rPr>
        <w:t>seseorang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berbagi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merasakan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adanya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kepuasan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peran-peran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tersebut</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terlihat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rendahnya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tingkat</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 family conflict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tingginya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tingkat</w:t>
      </w:r>
      <w:proofErr w:type="spellEnd"/>
      <w:r w:rsidRPr="00E40645">
        <w:rPr>
          <w:rFonts w:ascii="Times New Roman" w:eastAsia="Calibri" w:hAnsi="Times New Roman" w:cs="Times New Roman"/>
        </w:rPr>
        <w:t xml:space="preserve"> work family facilitation </w:t>
      </w:r>
      <w:proofErr w:type="spellStart"/>
      <w:r w:rsidRPr="00E40645">
        <w:rPr>
          <w:rFonts w:ascii="Times New Roman" w:eastAsia="Calibri" w:hAnsi="Times New Roman" w:cs="Times New Roman"/>
        </w:rPr>
        <w:t>maupun</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 family enrichment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mengingat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tuntutan</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semakin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tinggi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kedua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aspek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tersebut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Keseimbangan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tidak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mempengaruhi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kesejahteraan</w:t>
      </w:r>
      <w:proofErr w:type="spellEnd"/>
      <w:r w:rsidRPr="00E40645">
        <w:rPr>
          <w:rFonts w:ascii="Times New Roman" w:eastAsia="Calibri" w:hAnsi="Times New Roman" w:cs="Times New Roman"/>
        </w:rPr>
        <w:t xml:space="preserve"> mental dan </w:t>
      </w:r>
      <w:proofErr w:type="spellStart"/>
      <w:r w:rsidRPr="00E40645">
        <w:rPr>
          <w:rFonts w:ascii="Times New Roman" w:eastAsia="Calibri" w:hAnsi="Times New Roman" w:cs="Times New Roman"/>
        </w:rPr>
        <w:t>fisik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tetapi</w:t>
      </w:r>
      <w:proofErr w:type="spellEnd"/>
      <w:r w:rsidRPr="00E40645">
        <w:rPr>
          <w:rFonts w:ascii="Times New Roman" w:eastAsia="Calibri" w:hAnsi="Times New Roman" w:cs="Times New Roman"/>
        </w:rPr>
        <w:t xml:space="preserve"> juga </w:t>
      </w:r>
      <w:proofErr w:type="spellStart"/>
      <w:r w:rsidRPr="00E40645">
        <w:rPr>
          <w:rFonts w:ascii="Times New Roman" w:eastAsia="Calibri" w:hAnsi="Times New Roman" w:cs="Times New Roman"/>
        </w:rPr>
        <w:t>kinerja</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kepuasan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hidup</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secara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keseluruhan</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Linking Work-Life Balance and Employee Well-Being: Do Supervisor Support and Family Support Moderate the Relationship</w:t>
      </w:r>
      <w:r w:rsidRPr="00E40645">
        <w:rPr>
          <w:rFonts w:ascii="Times New Roman" w:eastAsia="Calibri" w:hAnsi="Times New Roman" w:cs="Times New Roman"/>
        </w:rPr>
        <w:t xml:space="preserve">, 2020). Pada </w:t>
      </w:r>
      <w:proofErr w:type="spellStart"/>
      <w:r w:rsidRPr="00E40645">
        <w:rPr>
          <w:rFonts w:ascii="Times New Roman" w:eastAsia="Calibri" w:hAnsi="Times New Roman" w:cs="Times New Roman"/>
        </w:rPr>
        <w:t>lingkungan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sering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menghadapi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tantangan</w:t>
      </w:r>
      <w:proofErr w:type="spellEnd"/>
      <w:r w:rsidRPr="00E40645">
        <w:rPr>
          <w:rFonts w:ascii="Times New Roman" w:eastAsia="Calibri" w:hAnsi="Times New Roman" w:cs="Times New Roman"/>
        </w:rPr>
        <w:t xml:space="preserve"> agar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menyeimbangkan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antara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tanggung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jawab</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Bagi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sudah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menikah</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berkeluarga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mereka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memiliki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tanggung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jawab</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mendampingi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suami</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mengurus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sambil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tetap</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mengelola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urusan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rumah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Sedangkan</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lingkungan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mereka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dihadapkan</w:t>
      </w:r>
      <w:proofErr w:type="spellEnd"/>
      <w:r w:rsidRPr="00E40645">
        <w:rPr>
          <w:rFonts w:ascii="Times New Roman" w:eastAsia="Calibri" w:hAnsi="Times New Roman" w:cs="Times New Roman"/>
        </w:rPr>
        <w:t xml:space="preserve"> pada </w:t>
      </w:r>
      <w:proofErr w:type="spellStart"/>
      <w:r w:rsidRPr="00E40645">
        <w:rPr>
          <w:rFonts w:ascii="Times New Roman" w:eastAsia="Calibri" w:hAnsi="Times New Roman" w:cs="Times New Roman"/>
        </w:rPr>
        <w:t>tuntutan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menyelesaikan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tugas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mencapai</w:t>
      </w:r>
      <w:proofErr w:type="spellEnd"/>
      <w:r w:rsidRPr="00E40645">
        <w:rPr>
          <w:rFonts w:ascii="Times New Roman" w:eastAsia="Calibri" w:hAnsi="Times New Roman" w:cs="Times New Roman"/>
        </w:rPr>
        <w:t xml:space="preserve"> target yang </w:t>
      </w:r>
      <w:proofErr w:type="spellStart"/>
      <w:r w:rsidRPr="00E40645">
        <w:rPr>
          <w:rFonts w:ascii="Times New Roman" w:eastAsia="Calibri" w:hAnsi="Times New Roman" w:cs="Times New Roman"/>
        </w:rPr>
        <w:t>sudah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ditetapkan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Tantangan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menyeimbangkan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rumah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tangga</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lingkungan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sering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dihadapi</w:t>
      </w:r>
      <w:proofErr w:type="spellEnd"/>
      <w:r w:rsidRPr="00E40645">
        <w:rPr>
          <w:rFonts w:ascii="Times New Roman" w:eastAsia="Calibri" w:hAnsi="Times New Roman" w:cs="Times New Roman"/>
        </w:rPr>
        <w:t xml:space="preserve"> oleh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terutama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sudah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tersebut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karena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seorang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harus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dihadapkan</w:t>
      </w:r>
      <w:proofErr w:type="spellEnd"/>
      <w:r w:rsidRPr="00E40645">
        <w:rPr>
          <w:rFonts w:ascii="Times New Roman" w:eastAsia="Calibri" w:hAnsi="Times New Roman" w:cs="Times New Roman"/>
        </w:rPr>
        <w:t xml:space="preserve"> pada </w:t>
      </w:r>
      <w:proofErr w:type="spellStart"/>
      <w:r w:rsidRPr="00E40645">
        <w:rPr>
          <w:rFonts w:ascii="Times New Roman" w:eastAsia="Calibri" w:hAnsi="Times New Roman" w:cs="Times New Roman"/>
        </w:rPr>
        <w:t>dilema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menentukan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sikap</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pengambilan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keputusan</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bijaksana</w:t>
      </w:r>
      <w:proofErr w:type="spellEnd"/>
      <w:r w:rsidRPr="00E40645">
        <w:rPr>
          <w:rFonts w:ascii="Times New Roman" w:eastAsia="Calibri" w:hAnsi="Times New Roman" w:cs="Times New Roman"/>
        </w:rPr>
        <w:t xml:space="preserve">. Tidak </w:t>
      </w:r>
      <w:proofErr w:type="spellStart"/>
      <w:r w:rsidRPr="00E40645">
        <w:rPr>
          <w:rFonts w:ascii="Times New Roman" w:eastAsia="Calibri" w:hAnsi="Times New Roman" w:cs="Times New Roman"/>
        </w:rPr>
        <w:t>jarang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seorang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harus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mengorbankan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bersama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demi </w:t>
      </w:r>
      <w:proofErr w:type="spellStart"/>
      <w:r w:rsidRPr="00E40645">
        <w:rPr>
          <w:rFonts w:ascii="Times New Roman" w:eastAsia="Calibri" w:hAnsi="Times New Roman" w:cs="Times New Roman"/>
        </w:rPr>
        <w:t>memenuhi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tuntutan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w:t>
      </w:r>
    </w:p>
    <w:p w14:paraId="498B4A8D" w14:textId="77777777" w:rsidR="00223514" w:rsidRPr="00E40645" w:rsidRDefault="003D0412" w:rsidP="00E40645">
      <w:pPr>
        <w:spacing w:after="240" w:line="24" w:lineRule="atLeast"/>
        <w:jc w:val="both"/>
        <w:rPr>
          <w:rFonts w:ascii="Times New Roman" w:eastAsia="Calibri" w:hAnsi="Times New Roman" w:cs="Times New Roman"/>
        </w:rPr>
      </w:pPr>
      <w:r w:rsidRPr="00E40645">
        <w:rPr>
          <w:rFonts w:ascii="Times New Roman" w:eastAsia="Calibri" w:hAnsi="Times New Roman" w:cs="Times New Roman"/>
        </w:rPr>
        <w:t xml:space="preserve">Pada </w:t>
      </w:r>
      <w:proofErr w:type="spellStart"/>
      <w:r w:rsidRPr="00E40645">
        <w:rPr>
          <w:rFonts w:ascii="Times New Roman" w:eastAsia="Calibri" w:hAnsi="Times New Roman" w:cs="Times New Roman"/>
        </w:rPr>
        <w:t>lingkup</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sosial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baik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teman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maupun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rekan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menjadi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aspek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penting</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mempengaruhi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kemampuan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mencapai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keseimbangan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tersebut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w:t>
      </w:r>
      <w:proofErr w:type="spellStart"/>
      <w:r w:rsidRPr="00E40645">
        <w:rPr>
          <w:rFonts w:ascii="Times New Roman" w:eastAsia="Calibri" w:hAnsi="Times New Roman" w:cs="Times New Roman"/>
        </w:rPr>
        <w:t>berupa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bantuan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emosional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informasi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atau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praktis</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mengurangi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beban</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dirasakan</w:t>
      </w:r>
      <w:proofErr w:type="spellEnd"/>
      <w:r w:rsidRPr="00E40645">
        <w:rPr>
          <w:rFonts w:ascii="Times New Roman" w:eastAsia="Calibri" w:hAnsi="Times New Roman" w:cs="Times New Roman"/>
        </w:rPr>
        <w:t xml:space="preserve"> oleh </w:t>
      </w:r>
      <w:proofErr w:type="spellStart"/>
      <w:r w:rsidRPr="00E40645">
        <w:rPr>
          <w:rFonts w:ascii="Times New Roman" w:eastAsia="Calibri" w:hAnsi="Times New Roman" w:cs="Times New Roman"/>
        </w:rPr>
        <w:t>individu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sosial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memiliki</w:t>
      </w:r>
      <w:proofErr w:type="spellEnd"/>
      <w:r w:rsidRPr="00E40645">
        <w:rPr>
          <w:rFonts w:ascii="Times New Roman" w:eastAsia="Calibri" w:hAnsi="Times New Roman" w:cs="Times New Roman"/>
        </w:rPr>
        <w:t xml:space="preserve"> </w:t>
      </w:r>
      <w:proofErr w:type="spellStart"/>
      <w:r w:rsidRPr="00E40645">
        <w:rPr>
          <w:rFonts w:ascii="Times New Roman" w:hAnsi="Times New Roman" w:cs="Times New Roman"/>
        </w:rPr>
        <w:t>tugas</w:t>
      </w:r>
      <w:proofErr w:type="spellEnd"/>
      <w:r w:rsidRPr="00E40645">
        <w:rPr>
          <w:rFonts w:ascii="Times New Roman" w:hAnsi="Times New Roman" w:cs="Times New Roman"/>
        </w:rPr>
        <w:t xml:space="preserve"> </w:t>
      </w:r>
      <w:r w:rsidRPr="00E40645">
        <w:rPr>
          <w:rFonts w:ascii="Times New Roman" w:eastAsia="Calibri" w:hAnsi="Times New Roman" w:cs="Times New Roman"/>
        </w:rPr>
        <w:t xml:space="preserve">yang sangat </w:t>
      </w:r>
      <w:proofErr w:type="spellStart"/>
      <w:r w:rsidRPr="00E40645">
        <w:rPr>
          <w:rFonts w:ascii="Times New Roman" w:eastAsia="Calibri" w:hAnsi="Times New Roman" w:cs="Times New Roman"/>
        </w:rPr>
        <w:t>penting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membantu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mencapai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keseimbangan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antara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pribadi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tidak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mencakup</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bantuan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praktis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tetapi</w:t>
      </w:r>
      <w:proofErr w:type="spellEnd"/>
      <w:r w:rsidRPr="00E40645">
        <w:rPr>
          <w:rFonts w:ascii="Times New Roman" w:eastAsia="Calibri" w:hAnsi="Times New Roman" w:cs="Times New Roman"/>
        </w:rPr>
        <w:t xml:space="preserve"> juga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emosional</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psikologis</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memengaruhi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kesejahteraan</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kinerja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di </w:t>
      </w:r>
      <w:proofErr w:type="spellStart"/>
      <w:r w:rsidRPr="00E40645">
        <w:rPr>
          <w:rFonts w:ascii="Times New Roman" w:eastAsia="Calibri" w:hAnsi="Times New Roman" w:cs="Times New Roman"/>
        </w:rPr>
        <w:t>tempat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w:t>
      </w:r>
    </w:p>
    <w:p w14:paraId="2CEE29FA" w14:textId="77777777" w:rsidR="00223514" w:rsidRPr="00E40645" w:rsidRDefault="003D0412" w:rsidP="00E40645">
      <w:pPr>
        <w:spacing w:after="240" w:line="24" w:lineRule="atLeast"/>
        <w:jc w:val="both"/>
        <w:rPr>
          <w:rFonts w:ascii="Times New Roman" w:eastAsia="Calibri" w:hAnsi="Times New Roman" w:cs="Times New Roman"/>
        </w:rPr>
      </w:pPr>
      <w:proofErr w:type="spellStart"/>
      <w:r w:rsidRPr="00E40645">
        <w:rPr>
          <w:rFonts w:ascii="Times New Roman" w:eastAsia="Calibri" w:hAnsi="Times New Roman" w:cs="Times New Roman"/>
        </w:rPr>
        <w:t>Berdasarkan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observasi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awal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diketahui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di RS Pusat Pertamina </w:t>
      </w:r>
      <w:proofErr w:type="spellStart"/>
      <w:r w:rsidRPr="00E40645">
        <w:rPr>
          <w:rFonts w:ascii="Times New Roman" w:eastAsia="Calibri" w:hAnsi="Times New Roman" w:cs="Times New Roman"/>
        </w:rPr>
        <w:t>memiliki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pola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dirancang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sistem</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terbagi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beberapa</w:t>
      </w:r>
      <w:proofErr w:type="spellEnd"/>
      <w:r w:rsidRPr="00E40645">
        <w:rPr>
          <w:rFonts w:ascii="Times New Roman" w:eastAsia="Calibri" w:hAnsi="Times New Roman" w:cs="Times New Roman"/>
        </w:rPr>
        <w:t xml:space="preserve"> jam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mulai</w:t>
      </w:r>
      <w:proofErr w:type="spellEnd"/>
      <w:r w:rsidRPr="00E40645">
        <w:rPr>
          <w:rFonts w:ascii="Times New Roman" w:eastAsia="Calibri" w:hAnsi="Times New Roman" w:cs="Times New Roman"/>
        </w:rPr>
        <w:t xml:space="preserve"> jam 07.30-14.30 </w:t>
      </w:r>
      <w:proofErr w:type="spellStart"/>
      <w:r w:rsidRPr="00E40645">
        <w:rPr>
          <w:rFonts w:ascii="Times New Roman" w:eastAsia="Calibri" w:hAnsi="Times New Roman" w:cs="Times New Roman"/>
        </w:rPr>
        <w:t>lalu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ada</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mulai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pukul</w:t>
      </w:r>
      <w:proofErr w:type="spellEnd"/>
      <w:r w:rsidRPr="00E40645">
        <w:rPr>
          <w:rFonts w:ascii="Times New Roman" w:eastAsia="Calibri" w:hAnsi="Times New Roman" w:cs="Times New Roman"/>
        </w:rPr>
        <w:t xml:space="preserve"> 14.30-20.30 dan yang </w:t>
      </w:r>
      <w:proofErr w:type="spellStart"/>
      <w:r w:rsidRPr="00E40645">
        <w:rPr>
          <w:rFonts w:ascii="Times New Roman" w:eastAsia="Calibri" w:hAnsi="Times New Roman" w:cs="Times New Roman"/>
        </w:rPr>
        <w:lastRenderedPageBreak/>
        <w:t>terakhir</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pukul</w:t>
      </w:r>
      <w:proofErr w:type="spellEnd"/>
      <w:r w:rsidRPr="00E40645">
        <w:rPr>
          <w:rFonts w:ascii="Times New Roman" w:eastAsia="Calibri" w:hAnsi="Times New Roman" w:cs="Times New Roman"/>
        </w:rPr>
        <w:t xml:space="preserve"> 20.30-07.30 dan </w:t>
      </w:r>
      <w:proofErr w:type="spellStart"/>
      <w:r w:rsidRPr="00E40645">
        <w:rPr>
          <w:rFonts w:ascii="Times New Roman" w:eastAsia="Calibri" w:hAnsi="Times New Roman" w:cs="Times New Roman"/>
        </w:rPr>
        <w:t>memiliki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sistem</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disebut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rotasi</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dimana</w:t>
      </w:r>
      <w:proofErr w:type="spellEnd"/>
      <w:r w:rsidRPr="00E40645">
        <w:rPr>
          <w:rFonts w:ascii="Times New Roman" w:eastAsia="Calibri" w:hAnsi="Times New Roman" w:cs="Times New Roman"/>
        </w:rPr>
        <w:t xml:space="preserve"> para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mendapatkan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giliran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antara</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siang</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malam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periode</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tertentu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Periode</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diterapkan</w:t>
      </w:r>
      <w:proofErr w:type="spellEnd"/>
      <w:r w:rsidRPr="00E40645">
        <w:rPr>
          <w:rFonts w:ascii="Times New Roman" w:eastAsia="Calibri" w:hAnsi="Times New Roman" w:cs="Times New Roman"/>
        </w:rPr>
        <w:t xml:space="preserve"> oleh RS Pusat Pertamina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satu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libur</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Namun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kekurangan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jumlah</w:t>
      </w:r>
      <w:proofErr w:type="spellEnd"/>
      <w:r w:rsidRPr="00E40645">
        <w:rPr>
          <w:rFonts w:ascii="Times New Roman" w:eastAsia="Calibri" w:hAnsi="Times New Roman" w:cs="Times New Roman"/>
        </w:rPr>
        <w:t xml:space="preserve"> SDM yang </w:t>
      </w:r>
      <w:proofErr w:type="spellStart"/>
      <w:r w:rsidRPr="00E40645">
        <w:rPr>
          <w:rFonts w:ascii="Times New Roman" w:eastAsia="Calibri" w:hAnsi="Times New Roman" w:cs="Times New Roman"/>
        </w:rPr>
        <w:t>memadai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sering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memunculkan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fenomena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lembur</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overtime</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terutama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saat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beban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pasien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meningkat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atau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terjadi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ketidaksesuaian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jadwal</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w:t>
      </w:r>
    </w:p>
    <w:p w14:paraId="691F2CC3" w14:textId="1D89076A" w:rsidR="00223514" w:rsidRPr="00E40645" w:rsidRDefault="003D0412" w:rsidP="00E40645">
      <w:pPr>
        <w:spacing w:after="240" w:line="24" w:lineRule="atLeast"/>
        <w:jc w:val="both"/>
        <w:rPr>
          <w:rFonts w:ascii="Times New Roman" w:eastAsia="Calibri" w:hAnsi="Times New Roman" w:cs="Times New Roman"/>
        </w:rPr>
      </w:pPr>
      <w:r w:rsidRPr="00E40645">
        <w:rPr>
          <w:rFonts w:ascii="Times New Roman" w:eastAsia="Calibri" w:hAnsi="Times New Roman" w:cs="Times New Roman"/>
        </w:rPr>
        <w:t xml:space="preserve">Pola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sistem</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siang</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malam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menimbulkan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dampak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berbeda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sudah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Berdasarkan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pengalaman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informan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pokok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di shift </w:t>
      </w:r>
      <w:proofErr w:type="spellStart"/>
      <w:r w:rsidRPr="00E40645">
        <w:rPr>
          <w:rFonts w:ascii="Times New Roman" w:eastAsia="Calibri" w:hAnsi="Times New Roman" w:cs="Times New Roman"/>
        </w:rPr>
        <w:t>pagi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seringkali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memaksa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mengatur</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keseimbangan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antara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urusan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rumah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terutama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mengurus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anak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akan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sekolah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atau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menyelesaikan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rumah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seperti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membuat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sarapan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atau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mencuci</w:t>
      </w:r>
      <w:proofErr w:type="spellEnd"/>
      <w:r w:rsidRPr="00E40645">
        <w:rPr>
          <w:rFonts w:ascii="Times New Roman" w:eastAsia="Calibri" w:hAnsi="Times New Roman" w:cs="Times New Roman"/>
        </w:rPr>
        <w:t xml:space="preserve"> baju. Pada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siang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meskipun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tidak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memengaruhi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pola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tidur</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sebanyak</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sering</w:t>
      </w:r>
      <w:proofErr w:type="spellEnd"/>
      <w:r w:rsidRPr="00E40645">
        <w:rPr>
          <w:rFonts w:ascii="Times New Roman" w:eastAsia="Calibri" w:hAnsi="Times New Roman" w:cs="Times New Roman"/>
        </w:rPr>
        <w:t xml:space="preserve"> kali </w:t>
      </w:r>
      <w:proofErr w:type="spellStart"/>
      <w:r w:rsidRPr="00E40645">
        <w:rPr>
          <w:rFonts w:ascii="Times New Roman" w:eastAsia="Calibri" w:hAnsi="Times New Roman" w:cs="Times New Roman"/>
        </w:rPr>
        <w:t>kehilangan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bersama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di sore </w:t>
      </w:r>
      <w:proofErr w:type="spellStart"/>
      <w:r w:rsidRPr="00E40645">
        <w:rPr>
          <w:rFonts w:ascii="Times New Roman" w:eastAsia="Calibri" w:hAnsi="Times New Roman" w:cs="Times New Roman"/>
        </w:rPr>
        <w:t>hari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terutama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anak-anak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pulang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sekolah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sehingga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interaksi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menjadi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terbatas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Sedangkan</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malam</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mengharuskan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sepanjang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malam</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tidur</w:t>
      </w:r>
      <w:proofErr w:type="spellEnd"/>
      <w:r w:rsidRPr="00E40645">
        <w:rPr>
          <w:rFonts w:ascii="Times New Roman" w:eastAsia="Calibri" w:hAnsi="Times New Roman" w:cs="Times New Roman"/>
        </w:rPr>
        <w:t xml:space="preserve"> pada </w:t>
      </w:r>
      <w:proofErr w:type="spellStart"/>
      <w:r w:rsidRPr="00E40645">
        <w:rPr>
          <w:rFonts w:ascii="Times New Roman" w:eastAsia="Calibri" w:hAnsi="Times New Roman" w:cs="Times New Roman"/>
        </w:rPr>
        <w:t>siang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hari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menyebabkan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gangguan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tidur</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serius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meningkatkan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risiko</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masalah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kesehatan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seperti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kelelahan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kronis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gangguan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metabolisme</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stres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Ketiga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jenis</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menyebabkan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ketegangan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hubungan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karena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bersama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pasangan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atau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menjadi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terbatas</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sering</w:t>
      </w:r>
      <w:proofErr w:type="spellEnd"/>
      <w:r w:rsidRPr="00E40645">
        <w:rPr>
          <w:rFonts w:ascii="Times New Roman" w:eastAsia="Calibri" w:hAnsi="Times New Roman" w:cs="Times New Roman"/>
        </w:rPr>
        <w:t xml:space="preserve"> kali </w:t>
      </w:r>
      <w:proofErr w:type="spellStart"/>
      <w:r w:rsidRPr="00E40645">
        <w:rPr>
          <w:rFonts w:ascii="Times New Roman" w:eastAsia="Calibri" w:hAnsi="Times New Roman" w:cs="Times New Roman"/>
        </w:rPr>
        <w:t>merasa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terisolasi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atau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kesulitan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memenuhi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tanggung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jawab</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sebagai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ibu</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w:t>
      </w:r>
    </w:p>
    <w:p w14:paraId="4E1FEFE0" w14:textId="129B4127" w:rsidR="003D0412" w:rsidRPr="00E40645" w:rsidRDefault="003D0412" w:rsidP="00E40645">
      <w:pPr>
        <w:spacing w:after="0" w:line="24" w:lineRule="atLeast"/>
        <w:jc w:val="both"/>
        <w:rPr>
          <w:rFonts w:ascii="Times New Roman" w:eastAsia="Calibri" w:hAnsi="Times New Roman" w:cs="Times New Roman"/>
        </w:rPr>
      </w:pP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saat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menghadapi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tantangan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menyeimbangkan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antara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tuntutan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Meskipun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tugas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memberikan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kontribusi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positif</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bagi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ekonomi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Namun</w:t>
      </w:r>
      <w:proofErr w:type="spellEnd"/>
      <w:r w:rsidRPr="00E40645">
        <w:rPr>
          <w:rFonts w:ascii="Times New Roman" w:eastAsia="Calibri" w:hAnsi="Times New Roman" w:cs="Times New Roman"/>
        </w:rPr>
        <w:t xml:space="preserve"> juga </w:t>
      </w:r>
      <w:proofErr w:type="spellStart"/>
      <w:r w:rsidRPr="00E40645">
        <w:rPr>
          <w:rFonts w:ascii="Times New Roman" w:eastAsia="Calibri" w:hAnsi="Times New Roman" w:cs="Times New Roman"/>
        </w:rPr>
        <w:t>dapat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menimbulkan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tekanan</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signifikan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Berdasarkan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fenomena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tersebut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dibutuhkannya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sosial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praktis</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secara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psikologis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karena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setiap</w:t>
      </w:r>
      <w:proofErr w:type="spellEnd"/>
      <w:r w:rsidRPr="00E40645">
        <w:rPr>
          <w:rFonts w:ascii="Times New Roman" w:eastAsia="Calibri" w:hAnsi="Times New Roman" w:cs="Times New Roman"/>
        </w:rPr>
        <w:t xml:space="preserve"> jam </w:t>
      </w:r>
      <w:proofErr w:type="spellStart"/>
      <w:r w:rsidRPr="00E40645">
        <w:rPr>
          <w:rFonts w:ascii="Times New Roman" w:eastAsia="Calibri" w:hAnsi="Times New Roman" w:cs="Times New Roman"/>
        </w:rPr>
        <w:t>kerja</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shift</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memiliki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dampak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signifikan</w:t>
      </w:r>
      <w:proofErr w:type="spellEnd"/>
      <w:r w:rsidRPr="00E40645">
        <w:rPr>
          <w:rFonts w:ascii="Times New Roman" w:eastAsia="Calibri" w:hAnsi="Times New Roman" w:cs="Times New Roman"/>
        </w:rPr>
        <w:t xml:space="preserve"> pada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Penelitan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ini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berfokus</w:t>
      </w:r>
      <w:proofErr w:type="spellEnd"/>
      <w:r w:rsidRPr="00E40645">
        <w:rPr>
          <w:rFonts w:ascii="Times New Roman" w:eastAsia="Calibri" w:hAnsi="Times New Roman" w:cs="Times New Roman"/>
        </w:rPr>
        <w:t xml:space="preserve"> pada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telah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karena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sudah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karena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telah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berkeluarga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masalah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kehidupan</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lebih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kompleks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demikian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peneliti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tertarik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meneliti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terkait</w:t>
      </w:r>
      <w:proofErr w:type="spellEnd"/>
      <w:r w:rsidRPr="00E40645">
        <w:rPr>
          <w:rFonts w:ascii="Times New Roman" w:eastAsia="Calibri" w:hAnsi="Times New Roman" w:cs="Times New Roman"/>
        </w:rPr>
        <w:t xml:space="preserve"> </w:t>
      </w:r>
      <w:bookmarkStart w:id="0" w:name="_Hlk201552281"/>
      <w:proofErr w:type="spellStart"/>
      <w:r w:rsidRPr="00E40645">
        <w:rPr>
          <w:rFonts w:ascii="Times New Roman" w:eastAsia="Calibri" w:hAnsi="Times New Roman" w:cs="Times New Roman"/>
        </w:rPr>
        <w:t>bentuk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sosial</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terhadap</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untuk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mencapai</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work-life balance</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studi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Deskriptif</w:t>
      </w:r>
      <w:proofErr w:type="spellEnd"/>
      <w:r w:rsidRPr="00E40645">
        <w:rPr>
          <w:rFonts w:ascii="Times New Roman" w:eastAsia="Calibri" w:hAnsi="Times New Roman" w:cs="Times New Roman"/>
        </w:rPr>
        <w:t xml:space="preserve"> di Rumah Sakit Pusat Pertamina Jakarta)</w:t>
      </w:r>
      <w:r w:rsidRPr="00E40645">
        <w:rPr>
          <w:rFonts w:ascii="Times New Roman" w:eastAsia="Calibri" w:hAnsi="Times New Roman" w:cs="Times New Roman"/>
          <w:i/>
          <w:iCs/>
        </w:rPr>
        <w:t>.</w:t>
      </w:r>
      <w:bookmarkEnd w:id="0"/>
    </w:p>
    <w:p w14:paraId="101C198C" w14:textId="44A8CA2A" w:rsidR="00625E23" w:rsidRPr="00E40645" w:rsidRDefault="00235A31" w:rsidP="00E40645">
      <w:pPr>
        <w:pStyle w:val="Heading1"/>
        <w:spacing w:after="240" w:line="24" w:lineRule="atLeast"/>
        <w:rPr>
          <w:rFonts w:ascii="Times New Roman" w:hAnsi="Times New Roman" w:cs="Times New Roman"/>
          <w:color w:val="auto"/>
          <w:sz w:val="24"/>
          <w:szCs w:val="24"/>
        </w:rPr>
      </w:pPr>
      <w:r w:rsidRPr="00E40645">
        <w:rPr>
          <w:rFonts w:ascii="Times New Roman" w:hAnsi="Times New Roman" w:cs="Times New Roman"/>
          <w:color w:val="auto"/>
          <w:sz w:val="24"/>
          <w:szCs w:val="24"/>
        </w:rPr>
        <w:t>METODE PENELITIAN</w:t>
      </w:r>
    </w:p>
    <w:p w14:paraId="210CD52C" w14:textId="6CFB2F9B" w:rsidR="00625E23" w:rsidRPr="00E40645" w:rsidRDefault="000920E3" w:rsidP="00E40645">
      <w:pPr>
        <w:spacing w:after="240" w:line="24" w:lineRule="atLeast"/>
        <w:jc w:val="both"/>
        <w:rPr>
          <w:rFonts w:ascii="Times New Roman" w:hAnsi="Times New Roman" w:cs="Times New Roman"/>
          <w:sz w:val="24"/>
          <w:szCs w:val="24"/>
        </w:rPr>
      </w:pPr>
      <w:proofErr w:type="spellStart"/>
      <w:r w:rsidRPr="00E40645">
        <w:rPr>
          <w:rFonts w:ascii="Times New Roman" w:hAnsi="Times New Roman" w:cs="Times New Roman"/>
          <w:sz w:val="24"/>
          <w:szCs w:val="24"/>
        </w:rPr>
        <w:t>Penelitian</w:t>
      </w:r>
      <w:proofErr w:type="spellEnd"/>
      <w:r w:rsidRPr="00E40645">
        <w:rPr>
          <w:rFonts w:ascii="Times New Roman" w:hAnsi="Times New Roman" w:cs="Times New Roman"/>
          <w:sz w:val="24"/>
          <w:szCs w:val="24"/>
        </w:rPr>
        <w:t xml:space="preserve"> </w:t>
      </w:r>
      <w:proofErr w:type="spellStart"/>
      <w:r w:rsidRPr="00E40645">
        <w:rPr>
          <w:rFonts w:ascii="Times New Roman" w:hAnsi="Times New Roman" w:cs="Times New Roman"/>
          <w:sz w:val="24"/>
          <w:szCs w:val="24"/>
        </w:rPr>
        <w:t>ini</w:t>
      </w:r>
      <w:proofErr w:type="spellEnd"/>
      <w:r w:rsidRPr="00E40645">
        <w:rPr>
          <w:rFonts w:ascii="Times New Roman" w:hAnsi="Times New Roman" w:cs="Times New Roman"/>
          <w:sz w:val="24"/>
          <w:szCs w:val="24"/>
        </w:rPr>
        <w:t xml:space="preserve"> </w:t>
      </w:r>
      <w:proofErr w:type="spellStart"/>
      <w:r w:rsidRPr="00E40645">
        <w:rPr>
          <w:rFonts w:ascii="Times New Roman" w:hAnsi="Times New Roman" w:cs="Times New Roman"/>
          <w:sz w:val="24"/>
          <w:szCs w:val="24"/>
        </w:rPr>
        <w:t>menggunakan</w:t>
      </w:r>
      <w:proofErr w:type="spellEnd"/>
      <w:r w:rsidRPr="00E40645">
        <w:rPr>
          <w:rFonts w:ascii="Times New Roman" w:hAnsi="Times New Roman" w:cs="Times New Roman"/>
          <w:sz w:val="24"/>
          <w:szCs w:val="24"/>
        </w:rPr>
        <w:t xml:space="preserve"> </w:t>
      </w:r>
      <w:proofErr w:type="spellStart"/>
      <w:r w:rsidR="00820813" w:rsidRPr="00E40645">
        <w:rPr>
          <w:rFonts w:ascii="Times New Roman" w:hAnsi="Times New Roman" w:cs="Times New Roman"/>
        </w:rPr>
        <w:t>pendekatan</w:t>
      </w:r>
      <w:proofErr w:type="spellEnd"/>
      <w:r w:rsidR="00820813" w:rsidRPr="00E40645">
        <w:rPr>
          <w:rFonts w:ascii="Times New Roman" w:hAnsi="Times New Roman" w:cs="Times New Roman"/>
        </w:rPr>
        <w:t xml:space="preserve"> yang </w:t>
      </w:r>
      <w:proofErr w:type="spellStart"/>
      <w:r w:rsidR="00820813" w:rsidRPr="00E40645">
        <w:rPr>
          <w:rFonts w:ascii="Times New Roman" w:hAnsi="Times New Roman" w:cs="Times New Roman"/>
        </w:rPr>
        <w:t>digunakan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dalam</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penelitian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ini</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yaitu</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pendekatan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kualitatif</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dengan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jenis</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deskriptif</w:t>
      </w:r>
      <w:proofErr w:type="spellEnd"/>
      <w:r w:rsidR="00820813" w:rsidRPr="00E40645">
        <w:rPr>
          <w:rFonts w:ascii="Times New Roman" w:hAnsi="Times New Roman" w:cs="Times New Roman"/>
        </w:rPr>
        <w:t xml:space="preserve">. Teknik </w:t>
      </w:r>
      <w:proofErr w:type="spellStart"/>
      <w:r w:rsidR="00820813" w:rsidRPr="00E40645">
        <w:rPr>
          <w:rFonts w:ascii="Times New Roman" w:hAnsi="Times New Roman" w:cs="Times New Roman"/>
        </w:rPr>
        <w:t>penentuan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lokasi</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penelitian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menggunakan</w:t>
      </w:r>
      <w:proofErr w:type="spellEnd"/>
      <w:r w:rsidR="00820813" w:rsidRPr="00E40645">
        <w:rPr>
          <w:rFonts w:ascii="Times New Roman" w:hAnsi="Times New Roman" w:cs="Times New Roman"/>
        </w:rPr>
        <w:t xml:space="preserve"> </w:t>
      </w:r>
      <w:r w:rsidR="00820813" w:rsidRPr="00E40645">
        <w:rPr>
          <w:rFonts w:ascii="Times New Roman" w:hAnsi="Times New Roman" w:cs="Times New Roman"/>
          <w:i/>
          <w:iCs/>
        </w:rPr>
        <w:t>purposive sampling area</w:t>
      </w:r>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yaitu</w:t>
      </w:r>
      <w:proofErr w:type="spellEnd"/>
      <w:r w:rsidR="00820813" w:rsidRPr="00E40645">
        <w:rPr>
          <w:rFonts w:ascii="Times New Roman" w:hAnsi="Times New Roman" w:cs="Times New Roman"/>
        </w:rPr>
        <w:t xml:space="preserve"> Rumah Sakit Pusat Pertamina Jakarta. Teknik </w:t>
      </w:r>
      <w:proofErr w:type="spellStart"/>
      <w:r w:rsidR="00820813" w:rsidRPr="00E40645">
        <w:rPr>
          <w:rFonts w:ascii="Times New Roman" w:hAnsi="Times New Roman" w:cs="Times New Roman"/>
        </w:rPr>
        <w:t>penentuan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informan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menggunakan</w:t>
      </w:r>
      <w:proofErr w:type="spellEnd"/>
      <w:r w:rsidR="00820813" w:rsidRPr="00E40645">
        <w:rPr>
          <w:rFonts w:ascii="Times New Roman" w:hAnsi="Times New Roman" w:cs="Times New Roman"/>
        </w:rPr>
        <w:t xml:space="preserve"> </w:t>
      </w:r>
      <w:r w:rsidR="00820813" w:rsidRPr="00E40645">
        <w:rPr>
          <w:rFonts w:ascii="Times New Roman" w:hAnsi="Times New Roman" w:cs="Times New Roman"/>
          <w:i/>
          <w:iCs/>
        </w:rPr>
        <w:t>purposive sampling</w:t>
      </w:r>
      <w:r w:rsidR="00820813" w:rsidRPr="00E40645">
        <w:rPr>
          <w:rFonts w:ascii="Times New Roman" w:hAnsi="Times New Roman" w:cs="Times New Roman"/>
        </w:rPr>
        <w:t xml:space="preserve"> yang </w:t>
      </w:r>
      <w:proofErr w:type="spellStart"/>
      <w:r w:rsidR="00820813" w:rsidRPr="00E40645">
        <w:rPr>
          <w:rFonts w:ascii="Times New Roman" w:hAnsi="Times New Roman" w:cs="Times New Roman"/>
        </w:rPr>
        <w:t>terdiri</w:t>
      </w:r>
      <w:proofErr w:type="spellEnd"/>
      <w:r w:rsidR="00820813" w:rsidRPr="00E40645">
        <w:rPr>
          <w:rFonts w:ascii="Times New Roman" w:hAnsi="Times New Roman" w:cs="Times New Roman"/>
        </w:rPr>
        <w:t xml:space="preserve"> 3 </w:t>
      </w:r>
      <w:proofErr w:type="spellStart"/>
      <w:r w:rsidR="00820813" w:rsidRPr="00E40645">
        <w:rPr>
          <w:rFonts w:ascii="Times New Roman" w:hAnsi="Times New Roman" w:cs="Times New Roman"/>
        </w:rPr>
        <w:t>informan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pokok</w:t>
      </w:r>
      <w:proofErr w:type="spellEnd"/>
      <w:r w:rsidR="00820813" w:rsidRPr="00E40645">
        <w:rPr>
          <w:rFonts w:ascii="Times New Roman" w:hAnsi="Times New Roman" w:cs="Times New Roman"/>
        </w:rPr>
        <w:t xml:space="preserve"> dan 4 </w:t>
      </w:r>
      <w:proofErr w:type="spellStart"/>
      <w:r w:rsidR="00820813" w:rsidRPr="00E40645">
        <w:rPr>
          <w:rFonts w:ascii="Times New Roman" w:hAnsi="Times New Roman" w:cs="Times New Roman"/>
        </w:rPr>
        <w:t>informan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tambahan</w:t>
      </w:r>
      <w:proofErr w:type="spellEnd"/>
      <w:r w:rsidR="00820813" w:rsidRPr="00E40645">
        <w:rPr>
          <w:rFonts w:ascii="Times New Roman" w:hAnsi="Times New Roman" w:cs="Times New Roman"/>
        </w:rPr>
        <w:t xml:space="preserve">. Teknik </w:t>
      </w:r>
      <w:proofErr w:type="spellStart"/>
      <w:r w:rsidR="00820813" w:rsidRPr="00E40645">
        <w:rPr>
          <w:rFonts w:ascii="Times New Roman" w:hAnsi="Times New Roman" w:cs="Times New Roman"/>
        </w:rPr>
        <w:t>pengumpulan</w:t>
      </w:r>
      <w:proofErr w:type="spellEnd"/>
      <w:r w:rsidR="00820813" w:rsidRPr="00E40645">
        <w:rPr>
          <w:rFonts w:ascii="Times New Roman" w:hAnsi="Times New Roman" w:cs="Times New Roman"/>
        </w:rPr>
        <w:t xml:space="preserve"> data </w:t>
      </w:r>
      <w:proofErr w:type="spellStart"/>
      <w:r w:rsidR="00820813" w:rsidRPr="00E40645">
        <w:rPr>
          <w:rFonts w:ascii="Times New Roman" w:hAnsi="Times New Roman" w:cs="Times New Roman"/>
        </w:rPr>
        <w:t>menggunakan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observasi</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partisipasi</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pasif</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wawancara</w:t>
      </w:r>
      <w:proofErr w:type="spellEnd"/>
      <w:r w:rsidR="00820813" w:rsidRPr="00E40645">
        <w:rPr>
          <w:rFonts w:ascii="Times New Roman" w:hAnsi="Times New Roman" w:cs="Times New Roman"/>
        </w:rPr>
        <w:t xml:space="preserve"> semi </w:t>
      </w:r>
      <w:proofErr w:type="spellStart"/>
      <w:r w:rsidR="00820813" w:rsidRPr="00E40645">
        <w:rPr>
          <w:rFonts w:ascii="Times New Roman" w:hAnsi="Times New Roman" w:cs="Times New Roman"/>
        </w:rPr>
        <w:t>terstruktur</w:t>
      </w:r>
      <w:proofErr w:type="spellEnd"/>
      <w:r w:rsidR="00820813" w:rsidRPr="00E40645">
        <w:rPr>
          <w:rFonts w:ascii="Times New Roman" w:hAnsi="Times New Roman" w:cs="Times New Roman"/>
        </w:rPr>
        <w:t xml:space="preserve">, dan </w:t>
      </w:r>
      <w:proofErr w:type="spellStart"/>
      <w:r w:rsidR="00820813" w:rsidRPr="00E40645">
        <w:rPr>
          <w:rFonts w:ascii="Times New Roman" w:hAnsi="Times New Roman" w:cs="Times New Roman"/>
        </w:rPr>
        <w:t>dokumentasi</w:t>
      </w:r>
      <w:proofErr w:type="spellEnd"/>
      <w:r w:rsidR="00820813" w:rsidRPr="00E40645">
        <w:rPr>
          <w:rFonts w:ascii="Times New Roman" w:hAnsi="Times New Roman" w:cs="Times New Roman"/>
        </w:rPr>
        <w:t xml:space="preserve">. Teknik </w:t>
      </w:r>
      <w:proofErr w:type="spellStart"/>
      <w:r w:rsidR="00820813" w:rsidRPr="00E40645">
        <w:rPr>
          <w:rFonts w:ascii="Times New Roman" w:hAnsi="Times New Roman" w:cs="Times New Roman"/>
        </w:rPr>
        <w:t>analisis</w:t>
      </w:r>
      <w:proofErr w:type="spellEnd"/>
      <w:r w:rsidR="00820813" w:rsidRPr="00E40645">
        <w:rPr>
          <w:rFonts w:ascii="Times New Roman" w:hAnsi="Times New Roman" w:cs="Times New Roman"/>
        </w:rPr>
        <w:t xml:space="preserve"> data </w:t>
      </w:r>
      <w:proofErr w:type="spellStart"/>
      <w:r w:rsidR="00820813" w:rsidRPr="00E40645">
        <w:rPr>
          <w:rFonts w:ascii="Times New Roman" w:hAnsi="Times New Roman" w:cs="Times New Roman"/>
        </w:rPr>
        <w:t>menggunakan</w:t>
      </w:r>
      <w:proofErr w:type="spellEnd"/>
      <w:r w:rsidR="00820813" w:rsidRPr="00E40645">
        <w:rPr>
          <w:rFonts w:ascii="Times New Roman" w:hAnsi="Times New Roman" w:cs="Times New Roman"/>
        </w:rPr>
        <w:t xml:space="preserve"> Miles dan Huberman </w:t>
      </w:r>
      <w:proofErr w:type="spellStart"/>
      <w:r w:rsidR="00820813" w:rsidRPr="00E40645">
        <w:rPr>
          <w:rFonts w:ascii="Times New Roman" w:hAnsi="Times New Roman" w:cs="Times New Roman"/>
        </w:rPr>
        <w:t>meliputi</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pengumpulan</w:t>
      </w:r>
      <w:proofErr w:type="spellEnd"/>
      <w:r w:rsidR="00820813" w:rsidRPr="00E40645">
        <w:rPr>
          <w:rFonts w:ascii="Times New Roman" w:hAnsi="Times New Roman" w:cs="Times New Roman"/>
        </w:rPr>
        <w:t xml:space="preserve"> data, </w:t>
      </w:r>
      <w:proofErr w:type="spellStart"/>
      <w:r w:rsidR="00820813" w:rsidRPr="00E40645">
        <w:rPr>
          <w:rFonts w:ascii="Times New Roman" w:hAnsi="Times New Roman" w:cs="Times New Roman"/>
        </w:rPr>
        <w:t>kondensasi</w:t>
      </w:r>
      <w:proofErr w:type="spellEnd"/>
      <w:r w:rsidR="00820813" w:rsidRPr="00E40645">
        <w:rPr>
          <w:rFonts w:ascii="Times New Roman" w:hAnsi="Times New Roman" w:cs="Times New Roman"/>
        </w:rPr>
        <w:t xml:space="preserve"> data, </w:t>
      </w:r>
      <w:proofErr w:type="spellStart"/>
      <w:r w:rsidR="00820813" w:rsidRPr="00E40645">
        <w:rPr>
          <w:rFonts w:ascii="Times New Roman" w:hAnsi="Times New Roman" w:cs="Times New Roman"/>
        </w:rPr>
        <w:t>penyajian</w:t>
      </w:r>
      <w:proofErr w:type="spellEnd"/>
      <w:r w:rsidR="00820813" w:rsidRPr="00E40645">
        <w:rPr>
          <w:rFonts w:ascii="Times New Roman" w:hAnsi="Times New Roman" w:cs="Times New Roman"/>
        </w:rPr>
        <w:t xml:space="preserve"> data, dan </w:t>
      </w:r>
      <w:proofErr w:type="spellStart"/>
      <w:r w:rsidR="00820813" w:rsidRPr="00E40645">
        <w:rPr>
          <w:rFonts w:ascii="Times New Roman" w:hAnsi="Times New Roman" w:cs="Times New Roman"/>
        </w:rPr>
        <w:t>penarikan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kesimpulan</w:t>
      </w:r>
      <w:proofErr w:type="spellEnd"/>
      <w:r w:rsidR="00820813" w:rsidRPr="00E40645">
        <w:rPr>
          <w:rFonts w:ascii="Times New Roman" w:hAnsi="Times New Roman" w:cs="Times New Roman"/>
        </w:rPr>
        <w:t>/</w:t>
      </w:r>
      <w:proofErr w:type="spellStart"/>
      <w:r w:rsidR="00820813" w:rsidRPr="00E40645">
        <w:rPr>
          <w:rFonts w:ascii="Times New Roman" w:hAnsi="Times New Roman" w:cs="Times New Roman"/>
        </w:rPr>
        <w:t>verifikasi</w:t>
      </w:r>
      <w:proofErr w:type="spellEnd"/>
      <w:r w:rsidR="00820813" w:rsidRPr="00E40645">
        <w:rPr>
          <w:rFonts w:ascii="Times New Roman" w:hAnsi="Times New Roman" w:cs="Times New Roman"/>
        </w:rPr>
        <w:t xml:space="preserve">. Teknik </w:t>
      </w:r>
      <w:proofErr w:type="spellStart"/>
      <w:r w:rsidR="00820813" w:rsidRPr="00E40645">
        <w:rPr>
          <w:rFonts w:ascii="Times New Roman" w:hAnsi="Times New Roman" w:cs="Times New Roman"/>
        </w:rPr>
        <w:t>keabsahan</w:t>
      </w:r>
      <w:proofErr w:type="spellEnd"/>
      <w:r w:rsidR="00820813" w:rsidRPr="00E40645">
        <w:rPr>
          <w:rFonts w:ascii="Times New Roman" w:hAnsi="Times New Roman" w:cs="Times New Roman"/>
        </w:rPr>
        <w:t xml:space="preserve"> data </w:t>
      </w:r>
      <w:proofErr w:type="spellStart"/>
      <w:r w:rsidR="00820813" w:rsidRPr="00E40645">
        <w:rPr>
          <w:rFonts w:ascii="Times New Roman" w:hAnsi="Times New Roman" w:cs="Times New Roman"/>
        </w:rPr>
        <w:t>menggunakan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triangulasi</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sumber</w:t>
      </w:r>
      <w:proofErr w:type="spellEnd"/>
      <w:r w:rsidR="00820813" w:rsidRPr="00E40645">
        <w:rPr>
          <w:rFonts w:ascii="Times New Roman" w:hAnsi="Times New Roman" w:cs="Times New Roman"/>
        </w:rPr>
        <w:t xml:space="preserve"> dan </w:t>
      </w:r>
      <w:proofErr w:type="spellStart"/>
      <w:r w:rsidR="00820813" w:rsidRPr="00E40645">
        <w:rPr>
          <w:rFonts w:ascii="Times New Roman" w:hAnsi="Times New Roman" w:cs="Times New Roman"/>
        </w:rPr>
        <w:t>teknik</w:t>
      </w:r>
      <w:proofErr w:type="spellEnd"/>
      <w:r w:rsidR="00820813" w:rsidRPr="00E40645">
        <w:rPr>
          <w:rFonts w:ascii="Times New Roman" w:hAnsi="Times New Roman" w:cs="Times New Roman"/>
        </w:rPr>
        <w:t xml:space="preserve"> agar data yang </w:t>
      </w:r>
      <w:proofErr w:type="spellStart"/>
      <w:r w:rsidR="00820813" w:rsidRPr="00E40645">
        <w:rPr>
          <w:rFonts w:ascii="Times New Roman" w:hAnsi="Times New Roman" w:cs="Times New Roman"/>
        </w:rPr>
        <w:t>dihasilkan</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menjadi</w:t>
      </w:r>
      <w:proofErr w:type="spellEnd"/>
      <w:r w:rsidR="00820813" w:rsidRPr="00E40645">
        <w:rPr>
          <w:rFonts w:ascii="Times New Roman" w:hAnsi="Times New Roman" w:cs="Times New Roman"/>
        </w:rPr>
        <w:t xml:space="preserve"> </w:t>
      </w:r>
      <w:proofErr w:type="spellStart"/>
      <w:r w:rsidR="00820813" w:rsidRPr="00E40645">
        <w:rPr>
          <w:rFonts w:ascii="Times New Roman" w:hAnsi="Times New Roman" w:cs="Times New Roman"/>
        </w:rPr>
        <w:t>kredibel</w:t>
      </w:r>
      <w:proofErr w:type="spellEnd"/>
      <w:r w:rsidRPr="00E40645">
        <w:rPr>
          <w:rFonts w:ascii="Times New Roman" w:hAnsi="Times New Roman" w:cs="Times New Roman"/>
          <w:sz w:val="24"/>
          <w:szCs w:val="24"/>
        </w:rPr>
        <w:t>.</w:t>
      </w:r>
    </w:p>
    <w:p w14:paraId="045AAD23" w14:textId="02359B24" w:rsidR="00625E23" w:rsidRPr="00E40645" w:rsidRDefault="00E40645" w:rsidP="00E40645">
      <w:pPr>
        <w:pStyle w:val="Heading1"/>
        <w:spacing w:after="240" w:line="24" w:lineRule="atLeast"/>
        <w:rPr>
          <w:rFonts w:ascii="Times New Roman" w:hAnsi="Times New Roman" w:cs="Times New Roman"/>
          <w:color w:val="auto"/>
          <w:sz w:val="24"/>
          <w:szCs w:val="24"/>
        </w:rPr>
      </w:pPr>
      <w:r w:rsidRPr="00E40645">
        <w:rPr>
          <w:rFonts w:ascii="Times New Roman" w:hAnsi="Times New Roman" w:cs="Times New Roman"/>
          <w:color w:val="auto"/>
          <w:sz w:val="24"/>
          <w:szCs w:val="24"/>
        </w:rPr>
        <w:t>HASIL DAN PEMBAHASAN</w:t>
      </w:r>
    </w:p>
    <w:p w14:paraId="6C4EE6A5" w14:textId="407D92CA" w:rsidR="006148BF" w:rsidRPr="00E40645" w:rsidRDefault="006148BF" w:rsidP="00E40645">
      <w:pPr>
        <w:spacing w:after="240" w:line="24" w:lineRule="atLeast"/>
        <w:rPr>
          <w:rFonts w:ascii="Times New Roman" w:hAnsi="Times New Roman" w:cs="Times New Roman"/>
          <w:b/>
        </w:rPr>
      </w:pPr>
      <w:r w:rsidRPr="00E40645">
        <w:rPr>
          <w:rFonts w:ascii="Times New Roman" w:hAnsi="Times New Roman" w:cs="Times New Roman"/>
          <w:b/>
          <w:lang w:val="en-ID"/>
        </w:rPr>
        <w:t xml:space="preserve">Gambaran Umum Lokasi </w:t>
      </w:r>
      <w:proofErr w:type="spellStart"/>
      <w:r w:rsidRPr="00E40645">
        <w:rPr>
          <w:rFonts w:ascii="Times New Roman" w:hAnsi="Times New Roman" w:cs="Times New Roman"/>
          <w:b/>
          <w:lang w:val="en-ID"/>
        </w:rPr>
        <w:t>Penelitian</w:t>
      </w:r>
      <w:proofErr w:type="spellEnd"/>
    </w:p>
    <w:p w14:paraId="3DCB5773" w14:textId="667339F4" w:rsidR="00362A77" w:rsidRPr="00E40645" w:rsidRDefault="006148BF" w:rsidP="00E40645">
      <w:pPr>
        <w:spacing w:line="24" w:lineRule="atLeast"/>
        <w:jc w:val="both"/>
        <w:rPr>
          <w:rFonts w:ascii="Times New Roman" w:hAnsi="Times New Roman" w:cs="Times New Roman"/>
        </w:rPr>
      </w:pPr>
      <w:r w:rsidRPr="00E40645">
        <w:rPr>
          <w:rFonts w:ascii="Times New Roman" w:hAnsi="Times New Roman" w:cs="Times New Roman"/>
        </w:rPr>
        <w:t xml:space="preserve">Rumah Sakit Pusat Pertamina (RSPP) </w:t>
      </w:r>
      <w:proofErr w:type="spellStart"/>
      <w:r w:rsidRPr="00E40645">
        <w:rPr>
          <w:rFonts w:ascii="Times New Roman" w:hAnsi="Times New Roman" w:cs="Times New Roman"/>
        </w:rPr>
        <w:t>merupakan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rumah</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sakit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terbesar</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dari</w:t>
      </w:r>
      <w:proofErr w:type="spellEnd"/>
      <w:r w:rsidRPr="00E40645">
        <w:rPr>
          <w:rFonts w:ascii="Times New Roman" w:hAnsi="Times New Roman" w:cs="Times New Roman"/>
        </w:rPr>
        <w:t xml:space="preserve"> 16 </w:t>
      </w:r>
      <w:proofErr w:type="spellStart"/>
      <w:r w:rsidRPr="00E40645">
        <w:rPr>
          <w:rFonts w:ascii="Times New Roman" w:hAnsi="Times New Roman" w:cs="Times New Roman"/>
        </w:rPr>
        <w:t>rumah</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sakit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dibawa</w:t>
      </w:r>
      <w:proofErr w:type="spellEnd"/>
      <w:r w:rsidRPr="00E40645">
        <w:rPr>
          <w:rFonts w:ascii="Times New Roman" w:hAnsi="Times New Roman" w:cs="Times New Roman"/>
        </w:rPr>
        <w:t xml:space="preserve"> PT Pertamina Bina Medika IHC </w:t>
      </w:r>
      <w:proofErr w:type="spellStart"/>
      <w:r w:rsidRPr="00E40645">
        <w:rPr>
          <w:rFonts w:ascii="Times New Roman" w:hAnsi="Times New Roman" w:cs="Times New Roman"/>
        </w:rPr>
        <w:t>sebagai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bagian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dari</w:t>
      </w:r>
      <w:proofErr w:type="spellEnd"/>
      <w:r w:rsidRPr="00E40645">
        <w:rPr>
          <w:rFonts w:ascii="Times New Roman" w:hAnsi="Times New Roman" w:cs="Times New Roman"/>
        </w:rPr>
        <w:t xml:space="preserve"> Rumah Sakit BUMN Indonesia. Rumah </w:t>
      </w:r>
      <w:proofErr w:type="spellStart"/>
      <w:r w:rsidRPr="00E40645">
        <w:rPr>
          <w:rFonts w:ascii="Times New Roman" w:hAnsi="Times New Roman" w:cs="Times New Roman"/>
        </w:rPr>
        <w:t>sakit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didirikan</w:t>
      </w:r>
      <w:proofErr w:type="spellEnd"/>
      <w:r w:rsidRPr="00E40645">
        <w:rPr>
          <w:rFonts w:ascii="Times New Roman" w:hAnsi="Times New Roman" w:cs="Times New Roman"/>
        </w:rPr>
        <w:t xml:space="preserve"> pada 6 Januari 1972. Rumah </w:t>
      </w:r>
      <w:proofErr w:type="spellStart"/>
      <w:r w:rsidRPr="00E40645">
        <w:rPr>
          <w:rFonts w:ascii="Times New Roman" w:hAnsi="Times New Roman" w:cs="Times New Roman"/>
        </w:rPr>
        <w:t>sakit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berlokasi</w:t>
      </w:r>
      <w:proofErr w:type="spellEnd"/>
      <w:r w:rsidRPr="00E40645">
        <w:rPr>
          <w:rFonts w:ascii="Times New Roman" w:hAnsi="Times New Roman" w:cs="Times New Roman"/>
        </w:rPr>
        <w:t xml:space="preserve"> di Jl. Kyai Maja No. 43, </w:t>
      </w:r>
      <w:proofErr w:type="spellStart"/>
      <w:r w:rsidRPr="00E40645">
        <w:rPr>
          <w:rFonts w:ascii="Times New Roman" w:hAnsi="Times New Roman" w:cs="Times New Roman"/>
        </w:rPr>
        <w:t>Kebayoran</w:t>
      </w:r>
      <w:proofErr w:type="spellEnd"/>
      <w:r w:rsidRPr="00E40645">
        <w:rPr>
          <w:rFonts w:ascii="Times New Roman" w:hAnsi="Times New Roman" w:cs="Times New Roman"/>
        </w:rPr>
        <w:t xml:space="preserve"> Baru, Jakarta Selatan, yang </w:t>
      </w:r>
      <w:proofErr w:type="spellStart"/>
      <w:r w:rsidRPr="00E40645">
        <w:rPr>
          <w:rFonts w:ascii="Times New Roman" w:hAnsi="Times New Roman" w:cs="Times New Roman"/>
        </w:rPr>
        <w:lastRenderedPageBreak/>
        <w:t>merupakan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kawasan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strategis</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mudah</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diakses</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dari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berbagai</w:t>
      </w:r>
      <w:proofErr w:type="spellEnd"/>
      <w:r w:rsidRPr="00E40645">
        <w:rPr>
          <w:rFonts w:ascii="Times New Roman" w:hAnsi="Times New Roman" w:cs="Times New Roman"/>
        </w:rPr>
        <w:t xml:space="preserve"> wilayah di Jakarta dan </w:t>
      </w:r>
      <w:proofErr w:type="spellStart"/>
      <w:r w:rsidRPr="00E40645">
        <w:rPr>
          <w:rFonts w:ascii="Times New Roman" w:hAnsi="Times New Roman" w:cs="Times New Roman"/>
        </w:rPr>
        <w:t>sekitarnya</w:t>
      </w:r>
      <w:proofErr w:type="spellEnd"/>
      <w:r w:rsidRPr="00E40645">
        <w:rPr>
          <w:rFonts w:ascii="Times New Roman" w:hAnsi="Times New Roman" w:cs="Times New Roman"/>
        </w:rPr>
        <w:t>.</w:t>
      </w:r>
      <w:r w:rsidR="00362A77" w:rsidRPr="00E40645">
        <w:rPr>
          <w:rFonts w:ascii="Times New Roman" w:hAnsi="Times New Roman" w:cs="Times New Roman"/>
        </w:rPr>
        <w:t xml:space="preserve"> RSPP </w:t>
      </w:r>
      <w:proofErr w:type="spellStart"/>
      <w:r w:rsidR="00362A77" w:rsidRPr="00E40645">
        <w:rPr>
          <w:rFonts w:ascii="Times New Roman" w:hAnsi="Times New Roman" w:cs="Times New Roman"/>
        </w:rPr>
        <w:t>memiliki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fasilitas</w:t>
      </w:r>
      <w:proofErr w:type="spellEnd"/>
      <w:r w:rsidR="00362A77" w:rsidRPr="00E40645">
        <w:rPr>
          <w:rFonts w:ascii="Times New Roman" w:hAnsi="Times New Roman" w:cs="Times New Roman"/>
        </w:rPr>
        <w:t xml:space="preserve"> 360 bed </w:t>
      </w:r>
      <w:proofErr w:type="spellStart"/>
      <w:r w:rsidR="00362A77" w:rsidRPr="00E40645">
        <w:rPr>
          <w:rFonts w:ascii="Times New Roman" w:hAnsi="Times New Roman" w:cs="Times New Roman"/>
        </w:rPr>
        <w:t>rawat</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inap</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mencakup</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berbagai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kelas</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pelayanan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mulai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dari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kelas</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standar</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hingga</w:t>
      </w:r>
      <w:proofErr w:type="spellEnd"/>
      <w:r w:rsidR="00362A77" w:rsidRPr="00E40645">
        <w:rPr>
          <w:rFonts w:ascii="Times New Roman" w:hAnsi="Times New Roman" w:cs="Times New Roman"/>
        </w:rPr>
        <w:t xml:space="preserve"> VIP, </w:t>
      </w:r>
      <w:proofErr w:type="spellStart"/>
      <w:r w:rsidR="00362A77" w:rsidRPr="00E40645">
        <w:rPr>
          <w:rFonts w:ascii="Times New Roman" w:hAnsi="Times New Roman" w:cs="Times New Roman"/>
        </w:rPr>
        <w:t>untuk</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mengakomodasi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kebutuhan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pasien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dari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berbagai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latar</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belakang</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Lebih</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dari</w:t>
      </w:r>
      <w:proofErr w:type="spellEnd"/>
      <w:r w:rsidR="00362A77" w:rsidRPr="00E40645">
        <w:rPr>
          <w:rFonts w:ascii="Times New Roman" w:hAnsi="Times New Roman" w:cs="Times New Roman"/>
        </w:rPr>
        <w:t xml:space="preserve"> 20 </w:t>
      </w:r>
      <w:proofErr w:type="spellStart"/>
      <w:r w:rsidR="00362A77" w:rsidRPr="00E40645">
        <w:rPr>
          <w:rFonts w:ascii="Times New Roman" w:hAnsi="Times New Roman" w:cs="Times New Roman"/>
        </w:rPr>
        <w:t>Poliklinik</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serta</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pelayanan</w:t>
      </w:r>
      <w:proofErr w:type="spellEnd"/>
      <w:r w:rsidR="00362A77" w:rsidRPr="00E40645">
        <w:rPr>
          <w:rFonts w:ascii="Times New Roman" w:hAnsi="Times New Roman" w:cs="Times New Roman"/>
        </w:rPr>
        <w:t xml:space="preserve"> IGD 24 jam </w:t>
      </w:r>
      <w:proofErr w:type="spellStart"/>
      <w:r w:rsidR="00362A77" w:rsidRPr="00E40645">
        <w:rPr>
          <w:rFonts w:ascii="Times New Roman" w:hAnsi="Times New Roman" w:cs="Times New Roman"/>
        </w:rPr>
        <w:t>dengan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dukungan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tenaga</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medis</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perawat</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penunjang</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medis</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profesional</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terlatih</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peralatan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canggih</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memastikan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penanganan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cepat</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tepat</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bagi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pasien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dalam</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kondisi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darurat</w:t>
      </w:r>
      <w:proofErr w:type="spellEnd"/>
      <w:r w:rsidR="00362A77" w:rsidRPr="00E40645">
        <w:rPr>
          <w:rFonts w:ascii="Times New Roman" w:hAnsi="Times New Roman" w:cs="Times New Roman"/>
        </w:rPr>
        <w:t xml:space="preserve"> Rumah Sakit Pusat Pertamina (RSPP) </w:t>
      </w:r>
      <w:proofErr w:type="spellStart"/>
      <w:r w:rsidR="00362A77" w:rsidRPr="00E40645">
        <w:rPr>
          <w:rFonts w:ascii="Times New Roman" w:hAnsi="Times New Roman" w:cs="Times New Roman"/>
        </w:rPr>
        <w:t>memberikan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layanan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medis</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nonmedis</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kepada</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pasien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dengan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mengacu</w:t>
      </w:r>
      <w:proofErr w:type="spellEnd"/>
      <w:r w:rsidR="00362A77" w:rsidRPr="00E40645">
        <w:rPr>
          <w:rFonts w:ascii="Times New Roman" w:hAnsi="Times New Roman" w:cs="Times New Roman"/>
        </w:rPr>
        <w:t xml:space="preserve"> pada </w:t>
      </w:r>
      <w:proofErr w:type="spellStart"/>
      <w:r w:rsidR="00362A77" w:rsidRPr="00E40645">
        <w:rPr>
          <w:rFonts w:ascii="Times New Roman" w:hAnsi="Times New Roman" w:cs="Times New Roman"/>
        </w:rPr>
        <w:t>standar</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pelayanan</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telah</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ditetapkan</w:t>
      </w:r>
      <w:proofErr w:type="spellEnd"/>
      <w:r w:rsidR="00362A77" w:rsidRPr="00E40645">
        <w:rPr>
          <w:rFonts w:ascii="Times New Roman" w:hAnsi="Times New Roman" w:cs="Times New Roman"/>
        </w:rPr>
        <w:t xml:space="preserve"> oleh </w:t>
      </w:r>
      <w:proofErr w:type="spellStart"/>
      <w:r w:rsidR="00362A77" w:rsidRPr="00E40645">
        <w:rPr>
          <w:rFonts w:ascii="Times New Roman" w:hAnsi="Times New Roman" w:cs="Times New Roman"/>
        </w:rPr>
        <w:t>Komisi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Akreditasi</w:t>
      </w:r>
      <w:proofErr w:type="spellEnd"/>
      <w:r w:rsidR="00362A77" w:rsidRPr="00E40645">
        <w:rPr>
          <w:rFonts w:ascii="Times New Roman" w:hAnsi="Times New Roman" w:cs="Times New Roman"/>
        </w:rPr>
        <w:t xml:space="preserve"> Rumah Sakit (KARS), di mana RSPP </w:t>
      </w:r>
      <w:proofErr w:type="spellStart"/>
      <w:r w:rsidR="00362A77" w:rsidRPr="00E40645">
        <w:rPr>
          <w:rFonts w:ascii="Times New Roman" w:hAnsi="Times New Roman" w:cs="Times New Roman"/>
        </w:rPr>
        <w:t>telah</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meraih</w:t>
      </w:r>
      <w:proofErr w:type="spellEnd"/>
      <w:r w:rsidR="00362A77" w:rsidRPr="00E40645">
        <w:rPr>
          <w:rFonts w:ascii="Times New Roman" w:hAnsi="Times New Roman" w:cs="Times New Roman"/>
        </w:rPr>
        <w:t xml:space="preserve"> status </w:t>
      </w:r>
      <w:proofErr w:type="spellStart"/>
      <w:r w:rsidR="00362A77" w:rsidRPr="00E40645">
        <w:rPr>
          <w:rFonts w:ascii="Times New Roman" w:hAnsi="Times New Roman" w:cs="Times New Roman"/>
        </w:rPr>
        <w:t>akreditasi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tertinggi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yaitu</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predikat</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paripurna</w:t>
      </w:r>
      <w:proofErr w:type="spellEnd"/>
      <w:r w:rsidR="00362A77" w:rsidRPr="00E40645">
        <w:rPr>
          <w:rFonts w:ascii="Times New Roman" w:hAnsi="Times New Roman" w:cs="Times New Roman"/>
        </w:rPr>
        <w:t xml:space="preserve"> (RSPP, 2022).</w:t>
      </w:r>
    </w:p>
    <w:p w14:paraId="261EED6D" w14:textId="344B7E5B" w:rsidR="006148BF" w:rsidRPr="00E40645" w:rsidRDefault="006148BF" w:rsidP="00E40645">
      <w:pPr>
        <w:spacing w:line="24" w:lineRule="atLeast"/>
        <w:jc w:val="both"/>
        <w:rPr>
          <w:rFonts w:ascii="Times New Roman" w:hAnsi="Times New Roman" w:cs="Times New Roman"/>
        </w:rPr>
      </w:pPr>
      <w:proofErr w:type="spellStart"/>
      <w:r w:rsidRPr="00E40645">
        <w:rPr>
          <w:rFonts w:ascii="Times New Roman" w:hAnsi="Times New Roman" w:cs="Times New Roman"/>
        </w:rPr>
        <w:t>Pemilihan</w:t>
      </w:r>
      <w:proofErr w:type="spellEnd"/>
      <w:r w:rsidRPr="00E40645">
        <w:rPr>
          <w:rFonts w:ascii="Times New Roman" w:hAnsi="Times New Roman" w:cs="Times New Roman"/>
        </w:rPr>
        <w:t xml:space="preserve"> RSPP </w:t>
      </w:r>
      <w:proofErr w:type="spellStart"/>
      <w:r w:rsidRPr="00E40645">
        <w:rPr>
          <w:rFonts w:ascii="Times New Roman" w:hAnsi="Times New Roman" w:cs="Times New Roman"/>
        </w:rPr>
        <w:t>sebagai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lokasi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penelitian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didasarkan</w:t>
      </w:r>
      <w:proofErr w:type="spellEnd"/>
      <w:r w:rsidRPr="00E40645">
        <w:rPr>
          <w:rFonts w:ascii="Times New Roman" w:hAnsi="Times New Roman" w:cs="Times New Roman"/>
        </w:rPr>
        <w:t xml:space="preserve"> pada </w:t>
      </w:r>
      <w:proofErr w:type="spellStart"/>
      <w:r w:rsidRPr="00E40645">
        <w:rPr>
          <w:rFonts w:ascii="Times New Roman" w:hAnsi="Times New Roman" w:cs="Times New Roman"/>
        </w:rPr>
        <w:t>tujuan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penelitian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untuk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mendalami</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menganalisis</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keluarga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teman</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rekan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memberikan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agar </w:t>
      </w:r>
      <w:r w:rsidRPr="00E40645">
        <w:rPr>
          <w:rFonts w:ascii="Times New Roman" w:hAnsi="Times New Roman" w:cs="Times New Roman"/>
          <w:i/>
          <w:iCs/>
        </w:rPr>
        <w:t>work life balance</w:t>
      </w:r>
      <w:r w:rsidRPr="00E40645">
        <w:rPr>
          <w:rFonts w:ascii="Times New Roman" w:hAnsi="Times New Roman" w:cs="Times New Roman"/>
        </w:rPr>
        <w:t xml:space="preserve"> </w:t>
      </w:r>
      <w:proofErr w:type="spellStart"/>
      <w:r w:rsidRPr="00E40645">
        <w:rPr>
          <w:rFonts w:ascii="Times New Roman" w:hAnsi="Times New Roman" w:cs="Times New Roman"/>
        </w:rPr>
        <w:t>dapat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tercapai</w:t>
      </w:r>
      <w:proofErr w:type="spellEnd"/>
      <w:r w:rsidRPr="00E40645">
        <w:rPr>
          <w:rFonts w:ascii="Times New Roman" w:hAnsi="Times New Roman" w:cs="Times New Roman"/>
        </w:rPr>
        <w:t xml:space="preserve"> pada </w:t>
      </w:r>
      <w:proofErr w:type="spellStart"/>
      <w:r w:rsidRPr="00E40645">
        <w:rPr>
          <w:rFonts w:ascii="Times New Roman" w:eastAsia="Calibri" w:hAnsi="Times New Roman" w:cs="Times New Roman"/>
        </w:rPr>
        <w:t>wanita</w:t>
      </w:r>
      <w:proofErr w:type="spellEnd"/>
      <w:r w:rsidRPr="00E40645">
        <w:rPr>
          <w:rFonts w:ascii="Times New Roman" w:eastAsia="Calibri" w:hAnsi="Times New Roman" w:cs="Times New Roman"/>
        </w:rPr>
        <w:t xml:space="preserve"> </w:t>
      </w:r>
      <w:r w:rsidRPr="00E40645">
        <w:rPr>
          <w:rFonts w:ascii="Times New Roman" w:hAnsi="Times New Roman" w:cs="Times New Roman"/>
        </w:rPr>
        <w:t xml:space="preserve">yang </w:t>
      </w:r>
      <w:proofErr w:type="spellStart"/>
      <w:r w:rsidRPr="00E40645">
        <w:rPr>
          <w:rFonts w:ascii="Times New Roman" w:hAnsi="Times New Roman" w:cs="Times New Roman"/>
        </w:rPr>
        <w:t>bekerja</w:t>
      </w:r>
      <w:proofErr w:type="spellEnd"/>
      <w:r w:rsidRPr="00E40645">
        <w:rPr>
          <w:rFonts w:ascii="Times New Roman" w:hAnsi="Times New Roman" w:cs="Times New Roman"/>
        </w:rPr>
        <w:t>.</w:t>
      </w:r>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Pekerjaan</w:t>
      </w:r>
      <w:proofErr w:type="spellEnd"/>
      <w:r w:rsidR="00362A77" w:rsidRPr="00E40645">
        <w:rPr>
          <w:rFonts w:ascii="Times New Roman" w:hAnsi="Times New Roman" w:cs="Times New Roman"/>
        </w:rPr>
        <w:t xml:space="preserve"> di </w:t>
      </w:r>
      <w:proofErr w:type="spellStart"/>
      <w:r w:rsidR="00362A77" w:rsidRPr="00E40645">
        <w:rPr>
          <w:rFonts w:ascii="Times New Roman" w:hAnsi="Times New Roman" w:cs="Times New Roman"/>
        </w:rPr>
        <w:t>sektor</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kesehatan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khususnya</w:t>
      </w:r>
      <w:proofErr w:type="spellEnd"/>
      <w:r w:rsidR="00362A77" w:rsidRPr="00E40645">
        <w:rPr>
          <w:rFonts w:ascii="Times New Roman" w:hAnsi="Times New Roman" w:cs="Times New Roman"/>
        </w:rPr>
        <w:t xml:space="preserve"> di </w:t>
      </w:r>
      <w:proofErr w:type="spellStart"/>
      <w:r w:rsidR="00362A77" w:rsidRPr="00E40645">
        <w:rPr>
          <w:rFonts w:ascii="Times New Roman" w:hAnsi="Times New Roman" w:cs="Times New Roman"/>
        </w:rPr>
        <w:t>rumah</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sakit</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sering</w:t>
      </w:r>
      <w:proofErr w:type="spellEnd"/>
      <w:r w:rsidR="00362A77" w:rsidRPr="00E40645">
        <w:rPr>
          <w:rFonts w:ascii="Times New Roman" w:hAnsi="Times New Roman" w:cs="Times New Roman"/>
        </w:rPr>
        <w:t xml:space="preserve"> kali </w:t>
      </w:r>
      <w:proofErr w:type="spellStart"/>
      <w:r w:rsidR="00362A77" w:rsidRPr="00E40645">
        <w:rPr>
          <w:rFonts w:ascii="Times New Roman" w:hAnsi="Times New Roman" w:cs="Times New Roman"/>
        </w:rPr>
        <w:t>menuntut</w:t>
      </w:r>
      <w:proofErr w:type="spellEnd"/>
      <w:r w:rsidR="00362A77" w:rsidRPr="00E40645">
        <w:rPr>
          <w:rFonts w:ascii="Times New Roman" w:hAnsi="Times New Roman" w:cs="Times New Roman"/>
        </w:rPr>
        <w:t xml:space="preserve"> jam </w:t>
      </w:r>
      <w:proofErr w:type="spellStart"/>
      <w:r w:rsidR="00362A77" w:rsidRPr="00E40645">
        <w:rPr>
          <w:rFonts w:ascii="Times New Roman" w:hAnsi="Times New Roman" w:cs="Times New Roman"/>
        </w:rPr>
        <w:t>kerja</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panjang</w:t>
      </w:r>
      <w:proofErr w:type="spellEnd"/>
      <w:r w:rsidR="00362A77" w:rsidRPr="00E40645">
        <w:rPr>
          <w:rFonts w:ascii="Times New Roman" w:hAnsi="Times New Roman" w:cs="Times New Roman"/>
        </w:rPr>
        <w:t xml:space="preserve">, shift </w:t>
      </w:r>
      <w:proofErr w:type="spellStart"/>
      <w:r w:rsidR="00362A77" w:rsidRPr="00E40645">
        <w:rPr>
          <w:rFonts w:ascii="Times New Roman" w:hAnsi="Times New Roman" w:cs="Times New Roman"/>
        </w:rPr>
        <w:t>malam</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tanggung</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jawab</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intens</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dapat</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meningkatkan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risiko</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konflik</w:t>
      </w:r>
      <w:proofErr w:type="spellEnd"/>
      <w:r w:rsidR="00362A77" w:rsidRPr="00E40645">
        <w:rPr>
          <w:rFonts w:ascii="Times New Roman" w:hAnsi="Times New Roman" w:cs="Times New Roman"/>
        </w:rPr>
        <w:t xml:space="preserve"> (</w:t>
      </w:r>
      <w:r w:rsidR="00362A77" w:rsidRPr="00E40645">
        <w:rPr>
          <w:rFonts w:ascii="Times New Roman" w:hAnsi="Times New Roman" w:cs="Times New Roman"/>
          <w:i/>
        </w:rPr>
        <w:t>role conflict</w:t>
      </w:r>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kelelahan</w:t>
      </w:r>
      <w:proofErr w:type="spellEnd"/>
      <w:r w:rsidR="00362A77" w:rsidRPr="00E40645">
        <w:rPr>
          <w:rFonts w:ascii="Times New Roman" w:hAnsi="Times New Roman" w:cs="Times New Roman"/>
        </w:rPr>
        <w:t xml:space="preserve"> (</w:t>
      </w:r>
      <w:r w:rsidR="00362A77" w:rsidRPr="00E40645">
        <w:rPr>
          <w:rFonts w:ascii="Times New Roman" w:hAnsi="Times New Roman" w:cs="Times New Roman"/>
          <w:i/>
        </w:rPr>
        <w:t>role strain</w:t>
      </w:r>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bagi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pekerja</w:t>
      </w:r>
      <w:proofErr w:type="spellEnd"/>
      <w:r w:rsidR="00362A77" w:rsidRPr="00E40645">
        <w:rPr>
          <w:rFonts w:ascii="Times New Roman" w:hAnsi="Times New Roman" w:cs="Times New Roman"/>
        </w:rPr>
        <w:t xml:space="preserve"> </w:t>
      </w:r>
      <w:proofErr w:type="spellStart"/>
      <w:r w:rsidR="00362A77" w:rsidRPr="00E40645">
        <w:rPr>
          <w:rFonts w:ascii="Times New Roman" w:eastAsia="Calibri" w:hAnsi="Times New Roman" w:cs="Times New Roman"/>
        </w:rPr>
        <w:t>wanita</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Dukungan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sosial</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ini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diharapkan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dapat</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berkontribusi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dalam</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mencapai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keseimbangan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antara</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kehidupan</w:t>
      </w:r>
      <w:proofErr w:type="spellEnd"/>
      <w:r w:rsidR="00362A77" w:rsidRPr="00E40645">
        <w:rPr>
          <w:rFonts w:ascii="Times New Roman" w:hAnsi="Times New Roman" w:cs="Times New Roman"/>
        </w:rPr>
        <w:t xml:space="preserve"> di </w:t>
      </w:r>
      <w:proofErr w:type="spellStart"/>
      <w:r w:rsidR="00362A77" w:rsidRPr="00E40645">
        <w:rPr>
          <w:rFonts w:ascii="Times New Roman" w:hAnsi="Times New Roman" w:cs="Times New Roman"/>
        </w:rPr>
        <w:t>lingkup</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kerja</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kehidupan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pribadi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bagi</w:t>
      </w:r>
      <w:proofErr w:type="spellEnd"/>
      <w:r w:rsidR="00362A77" w:rsidRPr="00E40645">
        <w:rPr>
          <w:rFonts w:ascii="Times New Roman" w:hAnsi="Times New Roman" w:cs="Times New Roman"/>
        </w:rPr>
        <w:t xml:space="preserve"> </w:t>
      </w:r>
      <w:proofErr w:type="spellStart"/>
      <w:r w:rsidR="00362A77" w:rsidRPr="00E40645">
        <w:rPr>
          <w:rFonts w:ascii="Times New Roman" w:eastAsia="Calibri" w:hAnsi="Times New Roman" w:cs="Times New Roman"/>
        </w:rPr>
        <w:t>wanita</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bekerja</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serta</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memberikan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rekomendasi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bagi</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manajemen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rumah</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sakit</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dalam</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menciptakan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lingkungan</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kerja</w:t>
      </w:r>
      <w:proofErr w:type="spellEnd"/>
      <w:r w:rsidR="00362A77" w:rsidRPr="00E40645">
        <w:rPr>
          <w:rFonts w:ascii="Times New Roman" w:hAnsi="Times New Roman" w:cs="Times New Roman"/>
        </w:rPr>
        <w:t xml:space="preserve"> yang </w:t>
      </w:r>
      <w:proofErr w:type="spellStart"/>
      <w:r w:rsidR="00362A77" w:rsidRPr="00E40645">
        <w:rPr>
          <w:rFonts w:ascii="Times New Roman" w:hAnsi="Times New Roman" w:cs="Times New Roman"/>
        </w:rPr>
        <w:t>lebih</w:t>
      </w:r>
      <w:proofErr w:type="spellEnd"/>
      <w:r w:rsidR="00362A77" w:rsidRPr="00E40645">
        <w:rPr>
          <w:rFonts w:ascii="Times New Roman" w:hAnsi="Times New Roman" w:cs="Times New Roman"/>
        </w:rPr>
        <w:t xml:space="preserve"> </w:t>
      </w:r>
      <w:proofErr w:type="spellStart"/>
      <w:r w:rsidR="00362A77" w:rsidRPr="00E40645">
        <w:rPr>
          <w:rFonts w:ascii="Times New Roman" w:hAnsi="Times New Roman" w:cs="Times New Roman"/>
        </w:rPr>
        <w:t>mendukung</w:t>
      </w:r>
      <w:proofErr w:type="spellEnd"/>
      <w:r w:rsidR="00362A77" w:rsidRPr="00E40645">
        <w:rPr>
          <w:rFonts w:ascii="Times New Roman" w:hAnsi="Times New Roman" w:cs="Times New Roman"/>
        </w:rPr>
        <w:t xml:space="preserve"> dan </w:t>
      </w:r>
      <w:proofErr w:type="spellStart"/>
      <w:r w:rsidR="00362A77" w:rsidRPr="00E40645">
        <w:rPr>
          <w:rFonts w:ascii="Times New Roman" w:hAnsi="Times New Roman" w:cs="Times New Roman"/>
        </w:rPr>
        <w:t>inklusif</w:t>
      </w:r>
      <w:proofErr w:type="spellEnd"/>
      <w:r w:rsidR="00362A77" w:rsidRPr="00E40645">
        <w:rPr>
          <w:rFonts w:ascii="Times New Roman" w:hAnsi="Times New Roman" w:cs="Times New Roman"/>
        </w:rPr>
        <w:t>.</w:t>
      </w:r>
    </w:p>
    <w:p w14:paraId="7E3CA600" w14:textId="1F37367A" w:rsidR="006148BF" w:rsidRPr="00E40645" w:rsidRDefault="006148BF" w:rsidP="00E40645">
      <w:pPr>
        <w:spacing w:line="24" w:lineRule="atLeast"/>
        <w:jc w:val="both"/>
        <w:rPr>
          <w:rFonts w:ascii="Times New Roman" w:hAnsi="Times New Roman" w:cs="Times New Roman"/>
          <w:b/>
        </w:rPr>
      </w:pPr>
      <w:r w:rsidRPr="00E40645">
        <w:rPr>
          <w:rFonts w:ascii="Times New Roman" w:hAnsi="Times New Roman" w:cs="Times New Roman"/>
          <w:b/>
          <w:lang w:val="en-ID"/>
        </w:rPr>
        <w:t xml:space="preserve">Gambaran Umum </w:t>
      </w:r>
      <w:proofErr w:type="spellStart"/>
      <w:r w:rsidRPr="00E40645">
        <w:rPr>
          <w:rFonts w:ascii="Times New Roman" w:hAnsi="Times New Roman" w:cs="Times New Roman"/>
          <w:b/>
          <w:lang w:val="en-ID"/>
        </w:rPr>
        <w:t>informan</w:t>
      </w:r>
      <w:proofErr w:type="spellEnd"/>
    </w:p>
    <w:p w14:paraId="3393F0F0" w14:textId="2A732B25" w:rsidR="006148BF" w:rsidRPr="00E40645" w:rsidRDefault="006148BF" w:rsidP="00E40645">
      <w:pPr>
        <w:spacing w:line="24" w:lineRule="atLeast"/>
        <w:jc w:val="both"/>
        <w:rPr>
          <w:rFonts w:ascii="Times New Roman" w:hAnsi="Times New Roman" w:cs="Times New Roman"/>
          <w:lang w:val="en-ID"/>
        </w:rPr>
      </w:pPr>
      <w:r w:rsidRPr="00E40645">
        <w:rPr>
          <w:rFonts w:ascii="Times New Roman" w:hAnsi="Times New Roman" w:cs="Times New Roman"/>
          <w:lang w:val="en-ID"/>
        </w:rPr>
        <w:t xml:space="preserve">Pada </w:t>
      </w:r>
      <w:proofErr w:type="spellStart"/>
      <w:r w:rsidRPr="00E40645">
        <w:rPr>
          <w:rFonts w:ascii="Times New Roman" w:hAnsi="Times New Roman" w:cs="Times New Roman"/>
          <w:lang w:val="en-ID"/>
        </w:rPr>
        <w:t>penelitian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peneliti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menggunakan</w:t>
      </w:r>
      <w:proofErr w:type="spellEnd"/>
      <w:r w:rsidRPr="00E40645">
        <w:rPr>
          <w:rFonts w:ascii="Times New Roman" w:hAnsi="Times New Roman" w:cs="Times New Roman"/>
          <w:lang w:val="en-ID"/>
        </w:rPr>
        <w:t xml:space="preserve"> dua </w:t>
      </w:r>
      <w:proofErr w:type="spellStart"/>
      <w:r w:rsidRPr="00E40645">
        <w:rPr>
          <w:rFonts w:ascii="Times New Roman" w:hAnsi="Times New Roman" w:cs="Times New Roman"/>
          <w:lang w:val="en-ID"/>
        </w:rPr>
        <w:t>jenis</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yaitu</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pokok</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tambahan</w:t>
      </w:r>
      <w:proofErr w:type="spellEnd"/>
      <w:r w:rsidRPr="00E40645">
        <w:rPr>
          <w:rFonts w:ascii="Times New Roman" w:hAnsi="Times New Roman" w:cs="Times New Roman"/>
          <w:lang w:val="en-ID"/>
        </w:rPr>
        <w:t xml:space="preserve">. Dari </w:t>
      </w:r>
      <w:proofErr w:type="spellStart"/>
      <w:r w:rsidRPr="00E40645">
        <w:rPr>
          <w:rFonts w:ascii="Times New Roman" w:hAnsi="Times New Roman" w:cs="Times New Roman"/>
          <w:lang w:val="en-ID"/>
        </w:rPr>
        <w:t>penelitian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jumlah</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pokok</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digunakan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peniliti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ialah</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tiga</w:t>
      </w:r>
      <w:proofErr w:type="spellEnd"/>
      <w:r w:rsidRPr="00E40645">
        <w:rPr>
          <w:rFonts w:ascii="Times New Roman" w:hAnsi="Times New Roman" w:cs="Times New Roman"/>
          <w:lang w:val="en-ID"/>
        </w:rPr>
        <w:t xml:space="preserve"> orang </w:t>
      </w:r>
      <w:proofErr w:type="spellStart"/>
      <w:r w:rsidRPr="00E40645">
        <w:rPr>
          <w:rFonts w:ascii="Times New Roman" w:hAnsi="Times New Roman" w:cs="Times New Roman"/>
          <w:lang w:val="en-ID"/>
        </w:rPr>
        <w:t>perawat</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wanita</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sudah</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bekerja</w:t>
      </w:r>
      <w:proofErr w:type="spellEnd"/>
      <w:r w:rsidRPr="00E40645">
        <w:rPr>
          <w:rFonts w:ascii="Times New Roman" w:hAnsi="Times New Roman" w:cs="Times New Roman"/>
          <w:lang w:val="en-ID"/>
        </w:rPr>
        <w:t xml:space="preserve"> di Rumah Sakit Pusat </w:t>
      </w:r>
      <w:proofErr w:type="spellStart"/>
      <w:r w:rsidRPr="00E40645">
        <w:rPr>
          <w:rFonts w:ascii="Times New Roman" w:hAnsi="Times New Roman" w:cs="Times New Roman"/>
          <w:lang w:val="en-ID"/>
        </w:rPr>
        <w:t>pertamina</w:t>
      </w:r>
      <w:proofErr w:type="spellEnd"/>
      <w:r w:rsidRPr="00E40645">
        <w:rPr>
          <w:rFonts w:ascii="Times New Roman" w:hAnsi="Times New Roman" w:cs="Times New Roman"/>
          <w:lang w:val="en-ID"/>
        </w:rPr>
        <w:t xml:space="preserve"> Jakarta </w:t>
      </w:r>
      <w:proofErr w:type="spellStart"/>
      <w:r w:rsidRPr="00E40645">
        <w:rPr>
          <w:rFonts w:ascii="Times New Roman" w:hAnsi="Times New Roman" w:cs="Times New Roman"/>
          <w:lang w:val="en-ID"/>
        </w:rPr>
        <w:t>lebih</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dari</w:t>
      </w:r>
      <w:proofErr w:type="spellEnd"/>
      <w:r w:rsidRPr="00E40645">
        <w:rPr>
          <w:rFonts w:ascii="Times New Roman" w:hAnsi="Times New Roman" w:cs="Times New Roman"/>
          <w:lang w:val="en-ID"/>
        </w:rPr>
        <w:t xml:space="preserve"> 20 </w:t>
      </w:r>
      <w:proofErr w:type="spellStart"/>
      <w:r w:rsidRPr="00E40645">
        <w:rPr>
          <w:rFonts w:ascii="Times New Roman" w:hAnsi="Times New Roman" w:cs="Times New Roman"/>
          <w:lang w:val="en-ID"/>
        </w:rPr>
        <w:t>tahun</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telah</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menjalani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kehidupan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berkeluarga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lebih</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dari</w:t>
      </w:r>
      <w:proofErr w:type="spellEnd"/>
      <w:r w:rsidRPr="00E40645">
        <w:rPr>
          <w:rFonts w:ascii="Times New Roman" w:hAnsi="Times New Roman" w:cs="Times New Roman"/>
          <w:lang w:val="en-ID"/>
        </w:rPr>
        <w:t xml:space="preserve"> 15 </w:t>
      </w:r>
      <w:proofErr w:type="spellStart"/>
      <w:r w:rsidRPr="00E40645">
        <w:rPr>
          <w:rFonts w:ascii="Times New Roman" w:hAnsi="Times New Roman" w:cs="Times New Roman"/>
          <w:lang w:val="en-ID"/>
        </w:rPr>
        <w:t>tahun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Mereka</w:t>
      </w:r>
      <w:proofErr w:type="spellEnd"/>
      <w:r w:rsidRPr="00E40645">
        <w:rPr>
          <w:rFonts w:ascii="Times New Roman" w:hAnsi="Times New Roman" w:cs="Times New Roman"/>
          <w:lang w:val="en-ID"/>
        </w:rPr>
        <w:t xml:space="preserve"> rata-rata </w:t>
      </w:r>
      <w:proofErr w:type="spellStart"/>
      <w:r w:rsidRPr="00E40645">
        <w:rPr>
          <w:rFonts w:ascii="Times New Roman" w:hAnsi="Times New Roman" w:cs="Times New Roman"/>
          <w:lang w:val="en-ID"/>
        </w:rPr>
        <w:t>meiliki</w:t>
      </w:r>
      <w:proofErr w:type="spellEnd"/>
      <w:r w:rsidRPr="00E40645">
        <w:rPr>
          <w:rFonts w:ascii="Times New Roman" w:hAnsi="Times New Roman" w:cs="Times New Roman"/>
          <w:lang w:val="en-ID"/>
        </w:rPr>
        <w:t xml:space="preserve"> dua orang </w:t>
      </w:r>
      <w:proofErr w:type="spellStart"/>
      <w:r w:rsidRPr="00E40645">
        <w:rPr>
          <w:rFonts w:ascii="Times New Roman" w:hAnsi="Times New Roman" w:cs="Times New Roman"/>
          <w:lang w:val="en-ID"/>
        </w:rPr>
        <w:t>anak</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sudah</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terbiasa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menjalani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kehidupan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dengan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berperan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ganda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sebagai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pekerja</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istri</w:t>
      </w:r>
      <w:proofErr w:type="spellEnd"/>
      <w:r w:rsidRPr="00E40645">
        <w:rPr>
          <w:rFonts w:ascii="Times New Roman" w:hAnsi="Times New Roman" w:cs="Times New Roman"/>
          <w:lang w:val="en-ID"/>
        </w:rPr>
        <w:t xml:space="preserve">. </w:t>
      </w:r>
    </w:p>
    <w:p w14:paraId="75ACCB9C" w14:textId="77777777" w:rsidR="006148BF" w:rsidRPr="00E40645" w:rsidRDefault="006148BF" w:rsidP="00E40645">
      <w:pPr>
        <w:spacing w:line="24" w:lineRule="atLeast"/>
        <w:jc w:val="both"/>
        <w:rPr>
          <w:rFonts w:ascii="Times New Roman" w:hAnsi="Times New Roman" w:cs="Times New Roman"/>
          <w:lang w:val="en-ID"/>
        </w:rPr>
      </w:pPr>
      <w:r w:rsidRPr="00E40645">
        <w:rPr>
          <w:rFonts w:ascii="Times New Roman" w:hAnsi="Times New Roman" w:cs="Times New Roman"/>
          <w:lang w:val="en-ID"/>
        </w:rPr>
        <w:t xml:space="preserve">Dari </w:t>
      </w:r>
      <w:proofErr w:type="spellStart"/>
      <w:r w:rsidRPr="00E40645">
        <w:rPr>
          <w:rFonts w:ascii="Times New Roman" w:hAnsi="Times New Roman" w:cs="Times New Roman"/>
          <w:lang w:val="en-ID"/>
        </w:rPr>
        <w:t>penelitian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peneliti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menggunakan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tambahan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sebagai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penguat</w:t>
      </w:r>
      <w:proofErr w:type="spellEnd"/>
      <w:r w:rsidRPr="00E40645">
        <w:rPr>
          <w:rFonts w:ascii="Times New Roman" w:hAnsi="Times New Roman" w:cs="Times New Roman"/>
          <w:lang w:val="en-ID"/>
        </w:rPr>
        <w:t xml:space="preserve"> data </w:t>
      </w:r>
      <w:proofErr w:type="spellStart"/>
      <w:r w:rsidRPr="00E40645">
        <w:rPr>
          <w:rFonts w:ascii="Times New Roman" w:hAnsi="Times New Roman" w:cs="Times New Roman"/>
          <w:lang w:val="en-ID"/>
        </w:rPr>
        <w:t>dari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pokok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tambahan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terdiri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dari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empat</w:t>
      </w:r>
      <w:proofErr w:type="spellEnd"/>
      <w:r w:rsidRPr="00E40645">
        <w:rPr>
          <w:rFonts w:ascii="Times New Roman" w:hAnsi="Times New Roman" w:cs="Times New Roman"/>
          <w:lang w:val="en-ID"/>
        </w:rPr>
        <w:t xml:space="preserve"> orang, </w:t>
      </w:r>
      <w:proofErr w:type="spellStart"/>
      <w:r w:rsidRPr="00E40645">
        <w:rPr>
          <w:rFonts w:ascii="Times New Roman" w:hAnsi="Times New Roman" w:cs="Times New Roman"/>
          <w:lang w:val="en-ID"/>
        </w:rPr>
        <w:t>yaitu</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suami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anak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teman</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rekan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kerja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dari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pokok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Keduanya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berperan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memberikan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perspektif</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tambahan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terkait</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bentuk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dukungan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sosial</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diberikan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kepada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wanita</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bekerja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dalam</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membantu</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mencapai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keseimbangan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antara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kehidupan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kerja</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kehidupan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pribadi</w:t>
      </w:r>
      <w:proofErr w:type="spellEnd"/>
      <w:r w:rsidRPr="00E40645">
        <w:rPr>
          <w:rFonts w:ascii="Times New Roman" w:hAnsi="Times New Roman" w:cs="Times New Roman"/>
          <w:lang w:val="en-ID"/>
        </w:rPr>
        <w:t>.</w:t>
      </w:r>
    </w:p>
    <w:p w14:paraId="34B63CF0" w14:textId="7F929181" w:rsidR="006148BF" w:rsidRPr="00E40645" w:rsidRDefault="006148BF" w:rsidP="00E40645">
      <w:pPr>
        <w:spacing w:line="24" w:lineRule="atLeast"/>
        <w:jc w:val="both"/>
        <w:rPr>
          <w:rFonts w:ascii="Times New Roman" w:hAnsi="Times New Roman" w:cs="Times New Roman"/>
          <w:b/>
        </w:rPr>
      </w:pPr>
      <w:proofErr w:type="spellStart"/>
      <w:r w:rsidRPr="00E40645">
        <w:rPr>
          <w:rFonts w:ascii="Times New Roman" w:hAnsi="Times New Roman" w:cs="Times New Roman"/>
          <w:b/>
          <w:lang w:val="en-ID"/>
        </w:rPr>
        <w:t>Dukungan</w:t>
      </w:r>
      <w:proofErr w:type="spellEnd"/>
      <w:r w:rsidRPr="00E40645">
        <w:rPr>
          <w:rFonts w:ascii="Times New Roman" w:hAnsi="Times New Roman" w:cs="Times New Roman"/>
          <w:b/>
          <w:lang w:val="en-ID"/>
        </w:rPr>
        <w:t xml:space="preserve"> Sosial yang </w:t>
      </w:r>
      <w:proofErr w:type="spellStart"/>
      <w:r w:rsidRPr="00E40645">
        <w:rPr>
          <w:rFonts w:ascii="Times New Roman" w:hAnsi="Times New Roman" w:cs="Times New Roman"/>
          <w:b/>
          <w:lang w:val="en-ID"/>
        </w:rPr>
        <w:t>Diperoleh</w:t>
      </w:r>
      <w:proofErr w:type="spellEnd"/>
      <w:r w:rsidRPr="00E40645">
        <w:rPr>
          <w:rFonts w:ascii="Times New Roman" w:hAnsi="Times New Roman" w:cs="Times New Roman"/>
          <w:b/>
          <w:lang w:val="en-ID"/>
        </w:rPr>
        <w:t xml:space="preserve"> </w:t>
      </w:r>
      <w:proofErr w:type="spellStart"/>
      <w:r w:rsidRPr="00E40645">
        <w:rPr>
          <w:rFonts w:ascii="Times New Roman" w:hAnsi="Times New Roman" w:cs="Times New Roman"/>
          <w:b/>
          <w:lang w:val="en-ID"/>
        </w:rPr>
        <w:t>Informan</w:t>
      </w:r>
      <w:proofErr w:type="spellEnd"/>
    </w:p>
    <w:p w14:paraId="48976C7F" w14:textId="73DA8976" w:rsidR="00EE1968" w:rsidRPr="00E40645" w:rsidRDefault="00EE1968" w:rsidP="00E40645">
      <w:pPr>
        <w:spacing w:line="24" w:lineRule="atLeast"/>
        <w:jc w:val="both"/>
        <w:rPr>
          <w:rFonts w:ascii="Times New Roman" w:hAnsi="Times New Roman" w:cs="Times New Roman"/>
          <w:lang w:val="en-ID"/>
        </w:rPr>
      </w:pPr>
      <w:proofErr w:type="spellStart"/>
      <w:r w:rsidRPr="00E40645">
        <w:rPr>
          <w:rFonts w:ascii="Times New Roman" w:hAnsi="Times New Roman" w:cs="Times New Roman"/>
          <w:lang w:val="en-ID"/>
        </w:rPr>
        <w:t>Dukungan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sosial</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diterima</w:t>
      </w:r>
      <w:proofErr w:type="spellEnd"/>
      <w:r w:rsidRPr="00E40645">
        <w:rPr>
          <w:rFonts w:ascii="Times New Roman" w:hAnsi="Times New Roman" w:cs="Times New Roman"/>
          <w:lang w:val="en-ID"/>
        </w:rPr>
        <w:t xml:space="preserve"> oleh </w:t>
      </w:r>
      <w:proofErr w:type="spellStart"/>
      <w:r w:rsidRPr="00E40645">
        <w:rPr>
          <w:rFonts w:ascii="Times New Roman" w:hAnsi="Times New Roman" w:cs="Times New Roman"/>
          <w:lang w:val="en-ID"/>
        </w:rPr>
        <w:t>pekerja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wanita</w:t>
      </w:r>
      <w:proofErr w:type="spellEnd"/>
      <w:r w:rsidRPr="00E40645">
        <w:rPr>
          <w:rFonts w:ascii="Times New Roman" w:hAnsi="Times New Roman" w:cs="Times New Roman"/>
          <w:lang w:val="en-ID"/>
        </w:rPr>
        <w:t xml:space="preserve"> di RS Pusat Pertamina Jakarta sangat </w:t>
      </w:r>
      <w:proofErr w:type="spellStart"/>
      <w:r w:rsidRPr="00E40645">
        <w:rPr>
          <w:rFonts w:ascii="Times New Roman" w:hAnsi="Times New Roman" w:cs="Times New Roman"/>
          <w:lang w:val="en-ID"/>
        </w:rPr>
        <w:t>berperan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dalam</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membantu</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mereka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mencapai</w:t>
      </w:r>
      <w:proofErr w:type="spellEnd"/>
      <w:r w:rsidRPr="00E40645">
        <w:rPr>
          <w:rFonts w:ascii="Times New Roman" w:hAnsi="Times New Roman" w:cs="Times New Roman"/>
          <w:lang w:val="en-ID"/>
        </w:rPr>
        <w:t xml:space="preserve"> </w:t>
      </w:r>
      <w:r w:rsidRPr="00E40645">
        <w:rPr>
          <w:rFonts w:ascii="Times New Roman" w:hAnsi="Times New Roman" w:cs="Times New Roman"/>
          <w:i/>
          <w:iCs/>
          <w:lang w:val="en-ID"/>
        </w:rPr>
        <w:t>work-life balance</w:t>
      </w:r>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Berdasarkan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hasil</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wawancara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merasakan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beberapa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dukungan</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diberikan</w:t>
      </w:r>
      <w:proofErr w:type="spellEnd"/>
      <w:r w:rsidRPr="00E40645">
        <w:rPr>
          <w:rFonts w:ascii="Times New Roman" w:hAnsi="Times New Roman" w:cs="Times New Roman"/>
          <w:lang w:val="en-ID"/>
        </w:rPr>
        <w:t xml:space="preserve"> oleh </w:t>
      </w:r>
      <w:proofErr w:type="spellStart"/>
      <w:r w:rsidRPr="00E40645">
        <w:rPr>
          <w:rFonts w:ascii="Times New Roman" w:hAnsi="Times New Roman" w:cs="Times New Roman"/>
          <w:lang w:val="en-ID"/>
        </w:rPr>
        <w:t>keluarga</w:t>
      </w:r>
      <w:proofErr w:type="spellEnd"/>
      <w:r w:rsidR="00433E07" w:rsidRPr="00E40645">
        <w:rPr>
          <w:rFonts w:ascii="Times New Roman" w:hAnsi="Times New Roman" w:cs="Times New Roman"/>
          <w:lang w:val="en-ID"/>
        </w:rPr>
        <w:t xml:space="preserve"> </w:t>
      </w:r>
      <w:proofErr w:type="spellStart"/>
      <w:r w:rsidR="00433E07" w:rsidRPr="00E40645">
        <w:rPr>
          <w:rFonts w:ascii="Times New Roman" w:hAnsi="Times New Roman" w:cs="Times New Roman"/>
          <w:lang w:val="en-ID"/>
        </w:rPr>
        <w:t>yaitu</w:t>
      </w:r>
      <w:proofErr w:type="spellEnd"/>
      <w:r w:rsidR="00433E07" w:rsidRPr="00E40645">
        <w:rPr>
          <w:rFonts w:ascii="Times New Roman" w:hAnsi="Times New Roman" w:cs="Times New Roman"/>
          <w:lang w:val="en-ID"/>
        </w:rPr>
        <w:t xml:space="preserve"> </w:t>
      </w:r>
      <w:proofErr w:type="spellStart"/>
      <w:r w:rsidR="00433E07" w:rsidRPr="00E40645">
        <w:rPr>
          <w:rFonts w:ascii="Times New Roman" w:hAnsi="Times New Roman" w:cs="Times New Roman"/>
          <w:lang w:val="en-ID"/>
        </w:rPr>
        <w:t>suami</w:t>
      </w:r>
      <w:proofErr w:type="spellEnd"/>
      <w:r w:rsidR="00433E07" w:rsidRPr="00E40645">
        <w:rPr>
          <w:rFonts w:ascii="Times New Roman" w:hAnsi="Times New Roman" w:cs="Times New Roman"/>
          <w:lang w:val="en-ID"/>
        </w:rPr>
        <w:t xml:space="preserve"> dan </w:t>
      </w:r>
      <w:proofErr w:type="spellStart"/>
      <w:r w:rsidR="00433E07" w:rsidRPr="00E40645">
        <w:rPr>
          <w:rFonts w:ascii="Times New Roman" w:hAnsi="Times New Roman" w:cs="Times New Roman"/>
          <w:lang w:val="en-ID"/>
        </w:rPr>
        <w:t>anak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teman</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rekan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kerja</w:t>
      </w:r>
      <w:proofErr w:type="spellEnd"/>
      <w:r w:rsidRPr="00E40645">
        <w:rPr>
          <w:rFonts w:ascii="Times New Roman" w:hAnsi="Times New Roman" w:cs="Times New Roman"/>
          <w:lang w:val="en-ID"/>
        </w:rPr>
        <w:t xml:space="preserve"> sangat </w:t>
      </w:r>
      <w:proofErr w:type="spellStart"/>
      <w:r w:rsidRPr="00E40645">
        <w:rPr>
          <w:rFonts w:ascii="Times New Roman" w:hAnsi="Times New Roman" w:cs="Times New Roman"/>
          <w:lang w:val="en-ID"/>
        </w:rPr>
        <w:t>berpengaruh</w:t>
      </w:r>
      <w:proofErr w:type="spellEnd"/>
      <w:r w:rsidRPr="00E40645">
        <w:rPr>
          <w:rFonts w:ascii="Times New Roman" w:hAnsi="Times New Roman" w:cs="Times New Roman"/>
          <w:lang w:val="en-ID"/>
        </w:rPr>
        <w:t xml:space="preserve"> agar </w:t>
      </w:r>
      <w:proofErr w:type="spellStart"/>
      <w:r w:rsidRPr="00E40645">
        <w:rPr>
          <w:rFonts w:ascii="Times New Roman" w:hAnsi="Times New Roman" w:cs="Times New Roman"/>
          <w:lang w:val="en-ID"/>
        </w:rPr>
        <w:t>mencapai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keseimbangan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antara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kehidupan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dilingkungan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kerja</w:t>
      </w:r>
      <w:proofErr w:type="spellEnd"/>
      <w:r w:rsidRPr="00E40645">
        <w:rPr>
          <w:rFonts w:ascii="Times New Roman" w:hAnsi="Times New Roman" w:cs="Times New Roman"/>
          <w:lang w:val="en-ID"/>
        </w:rPr>
        <w:t xml:space="preserve"> dan </w:t>
      </w:r>
      <w:proofErr w:type="spellStart"/>
      <w:r w:rsidRPr="00E40645">
        <w:rPr>
          <w:rFonts w:ascii="Times New Roman" w:hAnsi="Times New Roman" w:cs="Times New Roman"/>
          <w:lang w:val="en-ID"/>
        </w:rPr>
        <w:t>kehidupan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pribadi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yaitu</w:t>
      </w:r>
      <w:proofErr w:type="spellEnd"/>
      <w:r w:rsidRPr="00E40645">
        <w:rPr>
          <w:rFonts w:ascii="Times New Roman" w:hAnsi="Times New Roman" w:cs="Times New Roman"/>
          <w:lang w:val="en-ID"/>
        </w:rPr>
        <w:t>:</w:t>
      </w:r>
    </w:p>
    <w:p w14:paraId="742A3114" w14:textId="77777777" w:rsidR="00EE1968" w:rsidRPr="00E40645" w:rsidRDefault="00EE1968" w:rsidP="00E40645">
      <w:pPr>
        <w:numPr>
          <w:ilvl w:val="0"/>
          <w:numId w:val="10"/>
        </w:numPr>
        <w:spacing w:line="24" w:lineRule="atLeast"/>
        <w:ind w:left="284" w:hanging="284"/>
        <w:jc w:val="both"/>
        <w:rPr>
          <w:rFonts w:ascii="Times New Roman" w:hAnsi="Times New Roman" w:cs="Times New Roman"/>
          <w:b/>
          <w:bCs/>
          <w:lang w:val="en-ID"/>
        </w:rPr>
      </w:pPr>
      <w:proofErr w:type="spellStart"/>
      <w:r w:rsidRPr="00E40645">
        <w:rPr>
          <w:rFonts w:ascii="Times New Roman" w:hAnsi="Times New Roman" w:cs="Times New Roman"/>
          <w:b/>
          <w:bCs/>
          <w:lang w:val="en-ID"/>
        </w:rPr>
        <w:t>Dukungan</w:t>
      </w:r>
      <w:proofErr w:type="spellEnd"/>
      <w:r w:rsidRPr="00E40645">
        <w:rPr>
          <w:rFonts w:ascii="Times New Roman" w:hAnsi="Times New Roman" w:cs="Times New Roman"/>
          <w:b/>
          <w:bCs/>
          <w:lang w:val="en-ID"/>
        </w:rPr>
        <w:t xml:space="preserve"> </w:t>
      </w:r>
      <w:proofErr w:type="spellStart"/>
      <w:r w:rsidRPr="00E40645">
        <w:rPr>
          <w:rFonts w:ascii="Times New Roman" w:hAnsi="Times New Roman" w:cs="Times New Roman"/>
          <w:b/>
          <w:bCs/>
          <w:lang w:val="en-ID"/>
        </w:rPr>
        <w:t>dari</w:t>
      </w:r>
      <w:proofErr w:type="spellEnd"/>
      <w:r w:rsidRPr="00E40645">
        <w:rPr>
          <w:rFonts w:ascii="Times New Roman" w:hAnsi="Times New Roman" w:cs="Times New Roman"/>
          <w:b/>
          <w:bCs/>
          <w:lang w:val="en-ID"/>
        </w:rPr>
        <w:t xml:space="preserve"> </w:t>
      </w:r>
      <w:proofErr w:type="spellStart"/>
      <w:r w:rsidRPr="00E40645">
        <w:rPr>
          <w:rFonts w:ascii="Times New Roman" w:hAnsi="Times New Roman" w:cs="Times New Roman"/>
          <w:b/>
          <w:bCs/>
          <w:lang w:val="en-ID"/>
        </w:rPr>
        <w:t>Keluarga</w:t>
      </w:r>
      <w:proofErr w:type="spellEnd"/>
    </w:p>
    <w:p w14:paraId="2BE50E98" w14:textId="14771DED" w:rsidR="006148BF" w:rsidRPr="00E40645" w:rsidRDefault="00EE1968" w:rsidP="00E40645">
      <w:pPr>
        <w:spacing w:line="24" w:lineRule="atLeast"/>
        <w:jc w:val="both"/>
        <w:rPr>
          <w:rFonts w:ascii="Times New Roman" w:hAnsi="Times New Roman" w:cs="Times New Roman"/>
        </w:rPr>
      </w:pPr>
      <w:proofErr w:type="spellStart"/>
      <w:r w:rsidRPr="00E40645">
        <w:rPr>
          <w:rFonts w:ascii="Times New Roman" w:hAnsi="Times New Roman" w:cs="Times New Roman"/>
        </w:rPr>
        <w:t>Terdapat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tiga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diberikan</w:t>
      </w:r>
      <w:proofErr w:type="spellEnd"/>
      <w:r w:rsidRPr="00E40645">
        <w:rPr>
          <w:rFonts w:ascii="Times New Roman" w:hAnsi="Times New Roman" w:cs="Times New Roman"/>
        </w:rPr>
        <w:t xml:space="preserve"> oleh </w:t>
      </w:r>
      <w:proofErr w:type="spellStart"/>
      <w:r w:rsidRPr="00E40645">
        <w:rPr>
          <w:rFonts w:ascii="Times New Roman" w:hAnsi="Times New Roman" w:cs="Times New Roman"/>
        </w:rPr>
        <w:t>keluarga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keluarga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menjadi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pendegar</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baik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ketika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bercerita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mengenai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sesuatu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hal</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terjadi</w:t>
      </w:r>
      <w:proofErr w:type="spellEnd"/>
      <w:r w:rsidRPr="00E40645">
        <w:rPr>
          <w:rFonts w:ascii="Times New Roman" w:hAnsi="Times New Roman" w:cs="Times New Roman"/>
        </w:rPr>
        <w:t xml:space="preserve"> di </w:t>
      </w:r>
      <w:proofErr w:type="spellStart"/>
      <w:r w:rsidRPr="00E40645">
        <w:rPr>
          <w:rFonts w:ascii="Times New Roman" w:hAnsi="Times New Roman" w:cs="Times New Roman"/>
        </w:rPr>
        <w:t>tempat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lalu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keluarga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turut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berkontribusi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menyelesaikan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pekerjaan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rumah</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tangga</w:t>
      </w:r>
      <w:proofErr w:type="spellEnd"/>
      <w:r w:rsidRPr="00E40645">
        <w:rPr>
          <w:rFonts w:ascii="Times New Roman" w:hAnsi="Times New Roman" w:cs="Times New Roman"/>
        </w:rPr>
        <w:t xml:space="preserve"> dan yang </w:t>
      </w:r>
      <w:proofErr w:type="spellStart"/>
      <w:r w:rsidRPr="00E40645">
        <w:rPr>
          <w:rFonts w:ascii="Times New Roman" w:hAnsi="Times New Roman" w:cs="Times New Roman"/>
        </w:rPr>
        <w:t>terakhir</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keluarga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terlibat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diskusi</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pertukaran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mengenai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pengasuhan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anak</w:t>
      </w:r>
      <w:proofErr w:type="spellEnd"/>
      <w:r w:rsidRPr="00E40645">
        <w:rPr>
          <w:rFonts w:ascii="Times New Roman" w:hAnsi="Times New Roman" w:cs="Times New Roman"/>
        </w:rPr>
        <w:t>.</w:t>
      </w:r>
    </w:p>
    <w:p w14:paraId="28F0E85B" w14:textId="77777777" w:rsidR="00EE1968" w:rsidRPr="00E40645" w:rsidRDefault="00EE1968" w:rsidP="00E40645">
      <w:pPr>
        <w:pStyle w:val="ListParagraph"/>
        <w:numPr>
          <w:ilvl w:val="0"/>
          <w:numId w:val="10"/>
        </w:numPr>
        <w:spacing w:before="240" w:after="0" w:line="24" w:lineRule="atLeast"/>
        <w:ind w:left="284" w:hanging="295"/>
        <w:rPr>
          <w:rFonts w:ascii="Times New Roman" w:hAnsi="Times New Roman" w:cs="Times New Roman"/>
          <w:b/>
          <w:bCs/>
        </w:rPr>
      </w:pPr>
      <w:proofErr w:type="spellStart"/>
      <w:r w:rsidRPr="00E40645">
        <w:rPr>
          <w:rFonts w:ascii="Times New Roman" w:hAnsi="Times New Roman" w:cs="Times New Roman"/>
          <w:b/>
          <w:bCs/>
        </w:rPr>
        <w:t>Dukungan</w:t>
      </w:r>
      <w:proofErr w:type="spellEnd"/>
      <w:r w:rsidRPr="00E40645">
        <w:rPr>
          <w:rFonts w:ascii="Times New Roman" w:hAnsi="Times New Roman" w:cs="Times New Roman"/>
          <w:b/>
          <w:bCs/>
        </w:rPr>
        <w:t xml:space="preserve"> </w:t>
      </w:r>
      <w:proofErr w:type="spellStart"/>
      <w:r w:rsidRPr="00E40645">
        <w:rPr>
          <w:rFonts w:ascii="Times New Roman" w:hAnsi="Times New Roman" w:cs="Times New Roman"/>
          <w:b/>
          <w:bCs/>
        </w:rPr>
        <w:t>dari</w:t>
      </w:r>
      <w:proofErr w:type="spellEnd"/>
      <w:r w:rsidRPr="00E40645">
        <w:rPr>
          <w:rFonts w:ascii="Times New Roman" w:hAnsi="Times New Roman" w:cs="Times New Roman"/>
          <w:b/>
          <w:bCs/>
        </w:rPr>
        <w:t xml:space="preserve"> Teman Dekat</w:t>
      </w:r>
    </w:p>
    <w:p w14:paraId="710A0864" w14:textId="70E16454" w:rsidR="00EE1968" w:rsidRPr="00E40645" w:rsidRDefault="00EE1968" w:rsidP="00E40645">
      <w:pPr>
        <w:spacing w:before="240" w:line="24" w:lineRule="atLeast"/>
        <w:jc w:val="both"/>
        <w:rPr>
          <w:rFonts w:ascii="Times New Roman" w:hAnsi="Times New Roman" w:cs="Times New Roman"/>
        </w:rPr>
      </w:pPr>
      <w:proofErr w:type="spellStart"/>
      <w:r w:rsidRPr="00E40645">
        <w:rPr>
          <w:rFonts w:ascii="Times New Roman" w:hAnsi="Times New Roman" w:cs="Times New Roman"/>
        </w:rPr>
        <w:t>Terdapat</w:t>
      </w:r>
      <w:proofErr w:type="spellEnd"/>
      <w:r w:rsidRPr="00E40645">
        <w:rPr>
          <w:rFonts w:ascii="Times New Roman" w:hAnsi="Times New Roman" w:cs="Times New Roman"/>
        </w:rPr>
        <w:t xml:space="preserve"> </w:t>
      </w:r>
      <w:r w:rsidR="00362A77" w:rsidRPr="00E40645">
        <w:rPr>
          <w:rFonts w:ascii="Times New Roman" w:hAnsi="Times New Roman" w:cs="Times New Roman"/>
        </w:rPr>
        <w:t>dua</w:t>
      </w:r>
      <w:r w:rsidRPr="00E40645">
        <w:rPr>
          <w:rFonts w:ascii="Times New Roman" w:hAnsi="Times New Roman" w:cs="Times New Roman"/>
        </w:rPr>
        <w:t xml:space="preserve">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diberikan</w:t>
      </w:r>
      <w:proofErr w:type="spellEnd"/>
      <w:r w:rsidRPr="00E40645">
        <w:rPr>
          <w:rFonts w:ascii="Times New Roman" w:hAnsi="Times New Roman" w:cs="Times New Roman"/>
        </w:rPr>
        <w:t xml:space="preserve"> oleh </w:t>
      </w:r>
      <w:proofErr w:type="spellStart"/>
      <w:r w:rsidRPr="00E40645">
        <w:rPr>
          <w:rFonts w:ascii="Times New Roman" w:hAnsi="Times New Roman" w:cs="Times New Roman"/>
        </w:rPr>
        <w:t>teman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dekat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berkumpul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dekat</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merupakan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sesama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pekerja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memberikan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lastRenderedPageBreak/>
        <w:t>dibutuhkan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untuk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menghadapi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tantangan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sehari-hari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serta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keterlibatan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dekat</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memiliki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kesamaan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profesi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membantu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mengelola</w:t>
      </w:r>
      <w:proofErr w:type="spellEnd"/>
      <w:r w:rsidRPr="00E40645">
        <w:rPr>
          <w:rFonts w:ascii="Times New Roman" w:hAnsi="Times New Roman" w:cs="Times New Roman"/>
        </w:rPr>
        <w:t xml:space="preserve"> stress yang </w:t>
      </w:r>
      <w:proofErr w:type="spellStart"/>
      <w:r w:rsidRPr="00E40645">
        <w:rPr>
          <w:rFonts w:ascii="Times New Roman" w:hAnsi="Times New Roman" w:cs="Times New Roman"/>
        </w:rPr>
        <w:t>ditimbulkan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dari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tekanan</w:t>
      </w:r>
      <w:proofErr w:type="spellEnd"/>
      <w:r w:rsidRPr="00E40645">
        <w:rPr>
          <w:rFonts w:ascii="Times New Roman" w:hAnsi="Times New Roman" w:cs="Times New Roman"/>
        </w:rPr>
        <w:t xml:space="preserve"> di </w:t>
      </w:r>
      <w:proofErr w:type="spellStart"/>
      <w:r w:rsidRPr="00E40645">
        <w:rPr>
          <w:rFonts w:ascii="Times New Roman" w:hAnsi="Times New Roman" w:cs="Times New Roman"/>
        </w:rPr>
        <w:t>tempat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w:t>
      </w:r>
    </w:p>
    <w:p w14:paraId="0291AEE1" w14:textId="77777777" w:rsidR="00EE1968" w:rsidRPr="00E40645" w:rsidRDefault="00EE1968" w:rsidP="00E40645">
      <w:pPr>
        <w:pStyle w:val="ListParagraph"/>
        <w:numPr>
          <w:ilvl w:val="0"/>
          <w:numId w:val="10"/>
        </w:numPr>
        <w:spacing w:after="0" w:line="24" w:lineRule="atLeast"/>
        <w:ind w:left="284" w:hanging="284"/>
        <w:rPr>
          <w:rFonts w:ascii="Times New Roman" w:hAnsi="Times New Roman" w:cs="Times New Roman"/>
          <w:b/>
          <w:bCs/>
        </w:rPr>
      </w:pPr>
      <w:proofErr w:type="spellStart"/>
      <w:r w:rsidRPr="00E40645">
        <w:rPr>
          <w:rFonts w:ascii="Times New Roman" w:hAnsi="Times New Roman" w:cs="Times New Roman"/>
          <w:b/>
          <w:bCs/>
        </w:rPr>
        <w:t>Dukungan</w:t>
      </w:r>
      <w:proofErr w:type="spellEnd"/>
      <w:r w:rsidRPr="00E40645">
        <w:rPr>
          <w:rFonts w:ascii="Times New Roman" w:hAnsi="Times New Roman" w:cs="Times New Roman"/>
          <w:b/>
          <w:bCs/>
        </w:rPr>
        <w:t xml:space="preserve"> </w:t>
      </w:r>
      <w:proofErr w:type="spellStart"/>
      <w:r w:rsidRPr="00E40645">
        <w:rPr>
          <w:rFonts w:ascii="Times New Roman" w:hAnsi="Times New Roman" w:cs="Times New Roman"/>
          <w:b/>
          <w:bCs/>
        </w:rPr>
        <w:t>dari</w:t>
      </w:r>
      <w:proofErr w:type="spellEnd"/>
      <w:r w:rsidRPr="00E40645">
        <w:rPr>
          <w:rFonts w:ascii="Times New Roman" w:hAnsi="Times New Roman" w:cs="Times New Roman"/>
          <w:b/>
          <w:bCs/>
        </w:rPr>
        <w:t xml:space="preserve"> Rekan </w:t>
      </w:r>
      <w:proofErr w:type="spellStart"/>
      <w:r w:rsidRPr="00E40645">
        <w:rPr>
          <w:rFonts w:ascii="Times New Roman" w:hAnsi="Times New Roman" w:cs="Times New Roman"/>
          <w:b/>
          <w:bCs/>
        </w:rPr>
        <w:t>Kerja</w:t>
      </w:r>
      <w:proofErr w:type="spellEnd"/>
      <w:r w:rsidRPr="00E40645">
        <w:rPr>
          <w:rFonts w:ascii="Times New Roman" w:hAnsi="Times New Roman" w:cs="Times New Roman"/>
          <w:b/>
          <w:bCs/>
        </w:rPr>
        <w:t xml:space="preserve"> </w:t>
      </w:r>
    </w:p>
    <w:p w14:paraId="0C472226" w14:textId="19876C05" w:rsidR="00EE1968" w:rsidRPr="00E40645" w:rsidRDefault="00EE1968" w:rsidP="00E40645">
      <w:pPr>
        <w:spacing w:before="240" w:line="24" w:lineRule="atLeast"/>
        <w:jc w:val="both"/>
        <w:rPr>
          <w:rFonts w:ascii="Times New Roman" w:hAnsi="Times New Roman" w:cs="Times New Roman"/>
        </w:rPr>
      </w:pP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diberikan</w:t>
      </w:r>
      <w:proofErr w:type="spellEnd"/>
      <w:r w:rsidRPr="00E40645">
        <w:rPr>
          <w:rFonts w:ascii="Times New Roman" w:hAnsi="Times New Roman" w:cs="Times New Roman"/>
        </w:rPr>
        <w:t xml:space="preserve"> di </w:t>
      </w:r>
      <w:proofErr w:type="spellStart"/>
      <w:r w:rsidRPr="00E40645">
        <w:rPr>
          <w:rFonts w:ascii="Times New Roman" w:hAnsi="Times New Roman" w:cs="Times New Roman"/>
        </w:rPr>
        <w:t>lingkungan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sangat </w:t>
      </w:r>
      <w:proofErr w:type="spellStart"/>
      <w:r w:rsidRPr="00E40645">
        <w:rPr>
          <w:rFonts w:ascii="Times New Roman" w:hAnsi="Times New Roman" w:cs="Times New Roman"/>
        </w:rPr>
        <w:t>dibutuhkan</w:t>
      </w:r>
      <w:proofErr w:type="spellEnd"/>
      <w:r w:rsidRPr="00E40645">
        <w:rPr>
          <w:rFonts w:ascii="Times New Roman" w:hAnsi="Times New Roman" w:cs="Times New Roman"/>
        </w:rPr>
        <w:t xml:space="preserve"> oleh </w:t>
      </w:r>
      <w:proofErr w:type="spellStart"/>
      <w:r w:rsidRPr="00E40645">
        <w:rPr>
          <w:rFonts w:ascii="Times New Roman" w:hAnsi="Times New Roman" w:cs="Times New Roman"/>
        </w:rPr>
        <w:t>informan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karena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banyak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tekanan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dihadapi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seperti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beban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berat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jadwal</w:t>
      </w:r>
      <w:proofErr w:type="spellEnd"/>
      <w:r w:rsidRPr="00E40645">
        <w:rPr>
          <w:rFonts w:ascii="Times New Roman" w:hAnsi="Times New Roman" w:cs="Times New Roman"/>
        </w:rPr>
        <w:t xml:space="preserve"> </w:t>
      </w:r>
      <w:r w:rsidRPr="00E40645">
        <w:rPr>
          <w:rFonts w:ascii="Times New Roman" w:hAnsi="Times New Roman" w:cs="Times New Roman"/>
          <w:i/>
        </w:rPr>
        <w:t>shift</w:t>
      </w:r>
      <w:r w:rsidRPr="00E40645">
        <w:rPr>
          <w:rFonts w:ascii="Times New Roman" w:hAnsi="Times New Roman" w:cs="Times New Roman"/>
        </w:rPr>
        <w:t xml:space="preserve"> yang </w:t>
      </w:r>
      <w:proofErr w:type="spellStart"/>
      <w:r w:rsidRPr="00E40645">
        <w:rPr>
          <w:rFonts w:ascii="Times New Roman" w:hAnsi="Times New Roman" w:cs="Times New Roman"/>
        </w:rPr>
        <w:t>padat</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tanggung</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jawab</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emosional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menangani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pasien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Bentuk</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dukungan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sosial</w:t>
      </w:r>
      <w:proofErr w:type="spellEnd"/>
      <w:r w:rsidR="00433E07" w:rsidRPr="00E40645">
        <w:rPr>
          <w:rFonts w:ascii="Times New Roman" w:hAnsi="Times New Roman" w:cs="Times New Roman"/>
        </w:rPr>
        <w:t xml:space="preserve"> yang </w:t>
      </w:r>
      <w:proofErr w:type="spellStart"/>
      <w:r w:rsidR="00433E07" w:rsidRPr="00E40645">
        <w:rPr>
          <w:rFonts w:ascii="Times New Roman" w:hAnsi="Times New Roman" w:cs="Times New Roman"/>
        </w:rPr>
        <w:t>diberikan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yaitu</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rekan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kerja</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memberikan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bantuan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berupa</w:t>
      </w:r>
      <w:proofErr w:type="spellEnd"/>
      <w:r w:rsidR="00433E07" w:rsidRPr="00E40645">
        <w:rPr>
          <w:rFonts w:ascii="Times New Roman" w:hAnsi="Times New Roman" w:cs="Times New Roman"/>
        </w:rPr>
        <w:t xml:space="preserve"> saran, </w:t>
      </w:r>
      <w:proofErr w:type="spellStart"/>
      <w:r w:rsidR="00433E07" w:rsidRPr="00E40645">
        <w:rPr>
          <w:rFonts w:ascii="Times New Roman" w:hAnsi="Times New Roman" w:cs="Times New Roman"/>
        </w:rPr>
        <w:t>panduan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atau</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pembagian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tugas</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untuk</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meringankan</w:t>
      </w:r>
      <w:proofErr w:type="spellEnd"/>
      <w:r w:rsidR="00433E07" w:rsidRPr="00E40645">
        <w:rPr>
          <w:rFonts w:ascii="Times New Roman" w:hAnsi="Times New Roman" w:cs="Times New Roman"/>
        </w:rPr>
        <w:t xml:space="preserve"> </w:t>
      </w:r>
      <w:proofErr w:type="spellStart"/>
      <w:r w:rsidR="00433E07" w:rsidRPr="00E40645">
        <w:rPr>
          <w:rFonts w:ascii="Times New Roman" w:hAnsi="Times New Roman" w:cs="Times New Roman"/>
        </w:rPr>
        <w:t>beban</w:t>
      </w:r>
      <w:proofErr w:type="spellEnd"/>
      <w:r w:rsidR="00433E07" w:rsidRPr="00E40645">
        <w:rPr>
          <w:rFonts w:ascii="Times New Roman" w:hAnsi="Times New Roman" w:cs="Times New Roman"/>
        </w:rPr>
        <w:t>.</w:t>
      </w:r>
    </w:p>
    <w:p w14:paraId="007BE9A9" w14:textId="4A0E2C59" w:rsidR="00362A77" w:rsidRPr="00E40645" w:rsidRDefault="00362A77" w:rsidP="00E40645">
      <w:pPr>
        <w:spacing w:line="24" w:lineRule="atLeast"/>
        <w:jc w:val="both"/>
        <w:rPr>
          <w:rFonts w:ascii="Times New Roman" w:hAnsi="Times New Roman" w:cs="Times New Roman"/>
          <w:b/>
        </w:rPr>
      </w:pPr>
      <w:proofErr w:type="spellStart"/>
      <w:r w:rsidRPr="00E40645">
        <w:rPr>
          <w:rFonts w:ascii="Times New Roman" w:hAnsi="Times New Roman" w:cs="Times New Roman"/>
          <w:b/>
          <w:szCs w:val="24"/>
        </w:rPr>
        <w:t>Bentuk</w:t>
      </w:r>
      <w:proofErr w:type="spellEnd"/>
      <w:r w:rsidRPr="00E40645">
        <w:rPr>
          <w:rFonts w:ascii="Times New Roman" w:hAnsi="Times New Roman" w:cs="Times New Roman"/>
          <w:b/>
          <w:szCs w:val="24"/>
        </w:rPr>
        <w:t xml:space="preserve"> </w:t>
      </w:r>
      <w:proofErr w:type="spellStart"/>
      <w:r w:rsidRPr="00E40645">
        <w:rPr>
          <w:rFonts w:ascii="Times New Roman" w:hAnsi="Times New Roman" w:cs="Times New Roman"/>
          <w:b/>
          <w:szCs w:val="24"/>
        </w:rPr>
        <w:t>Dukungan</w:t>
      </w:r>
      <w:proofErr w:type="spellEnd"/>
      <w:r w:rsidRPr="00E40645">
        <w:rPr>
          <w:rFonts w:ascii="Times New Roman" w:hAnsi="Times New Roman" w:cs="Times New Roman"/>
          <w:b/>
          <w:szCs w:val="24"/>
        </w:rPr>
        <w:t xml:space="preserve"> </w:t>
      </w:r>
      <w:proofErr w:type="spellStart"/>
      <w:r w:rsidRPr="00E40645">
        <w:rPr>
          <w:rFonts w:ascii="Times New Roman" w:hAnsi="Times New Roman" w:cs="Times New Roman"/>
          <w:b/>
          <w:szCs w:val="24"/>
        </w:rPr>
        <w:t>Sosial</w:t>
      </w:r>
      <w:proofErr w:type="spellEnd"/>
      <w:r w:rsidRPr="00E40645">
        <w:rPr>
          <w:rFonts w:ascii="Times New Roman" w:hAnsi="Times New Roman" w:cs="Times New Roman"/>
          <w:b/>
          <w:szCs w:val="24"/>
        </w:rPr>
        <w:t xml:space="preserve"> yang </w:t>
      </w:r>
      <w:proofErr w:type="spellStart"/>
      <w:r w:rsidRPr="00E40645">
        <w:rPr>
          <w:rFonts w:ascii="Times New Roman" w:hAnsi="Times New Roman" w:cs="Times New Roman"/>
          <w:b/>
          <w:szCs w:val="24"/>
        </w:rPr>
        <w:t>Diberikan</w:t>
      </w:r>
      <w:proofErr w:type="spellEnd"/>
      <w:r w:rsidRPr="00E40645">
        <w:rPr>
          <w:rFonts w:ascii="Times New Roman" w:hAnsi="Times New Roman" w:cs="Times New Roman"/>
          <w:b/>
          <w:szCs w:val="24"/>
        </w:rPr>
        <w:t xml:space="preserve"> pada </w:t>
      </w:r>
      <w:proofErr w:type="spellStart"/>
      <w:r w:rsidRPr="00E40645">
        <w:rPr>
          <w:rFonts w:ascii="Times New Roman" w:hAnsi="Times New Roman" w:cs="Times New Roman"/>
          <w:b/>
          <w:szCs w:val="24"/>
        </w:rPr>
        <w:t>Istri</w:t>
      </w:r>
      <w:proofErr w:type="spellEnd"/>
      <w:r w:rsidRPr="00E40645">
        <w:rPr>
          <w:rFonts w:ascii="Times New Roman" w:hAnsi="Times New Roman" w:cs="Times New Roman"/>
          <w:b/>
          <w:szCs w:val="24"/>
        </w:rPr>
        <w:t xml:space="preserve"> yang </w:t>
      </w:r>
      <w:proofErr w:type="spellStart"/>
      <w:r w:rsidRPr="00E40645">
        <w:rPr>
          <w:rFonts w:ascii="Times New Roman" w:hAnsi="Times New Roman" w:cs="Times New Roman"/>
          <w:b/>
          <w:szCs w:val="24"/>
        </w:rPr>
        <w:t>Bekerja</w:t>
      </w:r>
      <w:proofErr w:type="spellEnd"/>
    </w:p>
    <w:p w14:paraId="25B0DB61" w14:textId="4C2AB920" w:rsidR="00625E23" w:rsidRPr="00E40645" w:rsidRDefault="00362A77" w:rsidP="00E40645">
      <w:pPr>
        <w:spacing w:line="24" w:lineRule="atLeast"/>
        <w:jc w:val="both"/>
        <w:rPr>
          <w:rFonts w:ascii="Times New Roman" w:hAnsi="Times New Roman" w:cs="Times New Roman"/>
        </w:rPr>
      </w:pPr>
      <w:proofErr w:type="spellStart"/>
      <w:r w:rsidRPr="00E40645">
        <w:rPr>
          <w:rFonts w:ascii="Times New Roman" w:hAnsi="Times New Roman" w:cs="Times New Roman"/>
        </w:rPr>
        <w:t>Berdasarkan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hasil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wawancara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diberikan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kepada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istri</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bekerja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penelitian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mencerminkan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berbagai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sebagaimana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dikemukakan</w:t>
      </w:r>
      <w:proofErr w:type="spellEnd"/>
      <w:r w:rsidRPr="00E40645">
        <w:rPr>
          <w:rFonts w:ascii="Times New Roman" w:hAnsi="Times New Roman" w:cs="Times New Roman"/>
        </w:rPr>
        <w:t xml:space="preserve"> oleh </w:t>
      </w:r>
      <w:proofErr w:type="spellStart"/>
      <w:r w:rsidRPr="00E40645">
        <w:rPr>
          <w:rFonts w:ascii="Times New Roman" w:hAnsi="Times New Roman" w:cs="Times New Roman"/>
        </w:rPr>
        <w:t>Sarafino</w:t>
      </w:r>
      <w:proofErr w:type="spellEnd"/>
      <w:r w:rsidRPr="00E40645">
        <w:rPr>
          <w:rFonts w:ascii="Times New Roman" w:hAnsi="Times New Roman" w:cs="Times New Roman"/>
        </w:rPr>
        <w:t xml:space="preserve"> dan Smith (2014), yang </w:t>
      </w:r>
      <w:proofErr w:type="spellStart"/>
      <w:r w:rsidRPr="00E40645">
        <w:rPr>
          <w:rFonts w:ascii="Times New Roman" w:hAnsi="Times New Roman" w:cs="Times New Roman"/>
        </w:rPr>
        <w:t>membagi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empat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kategori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emosional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instrumental,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informasi</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jaringan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menjadi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aspek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penting</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memperkuat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kemampuan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individu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menjalani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tugas</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sebagai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pekerja</w:t>
      </w:r>
      <w:proofErr w:type="spellEnd"/>
      <w:r w:rsidRPr="00E40645">
        <w:rPr>
          <w:rFonts w:ascii="Times New Roman" w:hAnsi="Times New Roman" w:cs="Times New Roman"/>
        </w:rPr>
        <w:t xml:space="preserve"> dan </w:t>
      </w:r>
      <w:proofErr w:type="spellStart"/>
      <w:r w:rsidRPr="00E40645">
        <w:rPr>
          <w:rFonts w:ascii="Times New Roman" w:eastAsia="Calibri" w:hAnsi="Times New Roman" w:cs="Times New Roman"/>
        </w:rPr>
        <w:t>istri</w:t>
      </w:r>
      <w:proofErr w:type="spellEnd"/>
      <w:r w:rsidRPr="00E40645">
        <w:rPr>
          <w:rFonts w:ascii="Times New Roman" w:hAnsi="Times New Roman" w:cs="Times New Roman"/>
        </w:rPr>
        <w:t>.</w:t>
      </w:r>
    </w:p>
    <w:p w14:paraId="4418EC0C" w14:textId="50F55843" w:rsidR="00362A77" w:rsidRPr="00E40645" w:rsidRDefault="00362A77" w:rsidP="00E40645">
      <w:pPr>
        <w:pStyle w:val="ListParagraph"/>
        <w:numPr>
          <w:ilvl w:val="0"/>
          <w:numId w:val="11"/>
        </w:numPr>
        <w:spacing w:line="24" w:lineRule="atLeast"/>
        <w:ind w:left="426" w:hanging="426"/>
        <w:jc w:val="both"/>
        <w:rPr>
          <w:rFonts w:ascii="Times New Roman" w:hAnsi="Times New Roman" w:cs="Times New Roman"/>
          <w:b/>
          <w:bCs/>
          <w:lang w:val="en-ID"/>
        </w:rPr>
      </w:pPr>
      <w:proofErr w:type="spellStart"/>
      <w:r w:rsidRPr="00E40645">
        <w:rPr>
          <w:rFonts w:ascii="Times New Roman" w:hAnsi="Times New Roman" w:cs="Times New Roman"/>
          <w:b/>
          <w:bCs/>
          <w:lang w:val="en-ID"/>
        </w:rPr>
        <w:t>Dukungan</w:t>
      </w:r>
      <w:proofErr w:type="spellEnd"/>
      <w:r w:rsidRPr="00E40645">
        <w:rPr>
          <w:rFonts w:ascii="Times New Roman" w:hAnsi="Times New Roman" w:cs="Times New Roman"/>
          <w:b/>
          <w:bCs/>
          <w:lang w:val="en-ID"/>
        </w:rPr>
        <w:t xml:space="preserve"> </w:t>
      </w:r>
      <w:proofErr w:type="spellStart"/>
      <w:r w:rsidRPr="00E40645">
        <w:rPr>
          <w:rFonts w:ascii="Times New Roman" w:hAnsi="Times New Roman" w:cs="Times New Roman"/>
          <w:b/>
          <w:bCs/>
          <w:lang w:val="en-ID"/>
        </w:rPr>
        <w:t>Emosional</w:t>
      </w:r>
      <w:proofErr w:type="spellEnd"/>
    </w:p>
    <w:p w14:paraId="6E5AAAF1" w14:textId="16BBC376" w:rsidR="00362A77" w:rsidRPr="00E40645" w:rsidRDefault="00362A77" w:rsidP="00E40645">
      <w:pPr>
        <w:spacing w:line="24" w:lineRule="atLeast"/>
        <w:jc w:val="both"/>
        <w:rPr>
          <w:rFonts w:ascii="Times New Roman" w:eastAsia="Calibri" w:hAnsi="Times New Roman" w:cs="Times New Roman"/>
        </w:rPr>
      </w:pPr>
      <w:r w:rsidRPr="00E40645">
        <w:rPr>
          <w:rFonts w:ascii="Times New Roman" w:hAnsi="Times New Roman" w:cs="Times New Roman"/>
          <w:lang w:val="en-ID"/>
        </w:rPr>
        <w:t xml:space="preserve">Pada </w:t>
      </w:r>
      <w:proofErr w:type="spellStart"/>
      <w:r w:rsidRPr="00E40645">
        <w:rPr>
          <w:rFonts w:ascii="Times New Roman" w:hAnsi="Times New Roman" w:cs="Times New Roman"/>
          <w:lang w:val="en-ID"/>
        </w:rPr>
        <w:t>penelitian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ada</w:t>
      </w:r>
      <w:proofErr w:type="spellEnd"/>
      <w:r w:rsidRPr="00E40645">
        <w:rPr>
          <w:rFonts w:ascii="Times New Roman" w:hAnsi="Times New Roman" w:cs="Times New Roman"/>
          <w:lang w:val="en-ID"/>
        </w:rPr>
        <w:t xml:space="preserve"> dua </w:t>
      </w:r>
      <w:proofErr w:type="spellStart"/>
      <w:r w:rsidRPr="00E40645">
        <w:rPr>
          <w:rFonts w:ascii="Times New Roman" w:hAnsi="Times New Roman" w:cs="Times New Roman"/>
          <w:lang w:val="en-ID"/>
        </w:rPr>
        <w:t>bentuk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dukungan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emosional</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diberikan</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pertama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yaitu</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keluarga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menjadi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pendengar</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baik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ketika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informan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bercerita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mengenai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sesuatu</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hal</w:t>
      </w:r>
      <w:proofErr w:type="spellEnd"/>
      <w:r w:rsidRPr="00E40645">
        <w:rPr>
          <w:rFonts w:ascii="Times New Roman" w:hAnsi="Times New Roman" w:cs="Times New Roman"/>
          <w:lang w:val="en-ID"/>
        </w:rPr>
        <w:t xml:space="preserve"> yang </w:t>
      </w:r>
      <w:proofErr w:type="spellStart"/>
      <w:r w:rsidRPr="00E40645">
        <w:rPr>
          <w:rFonts w:ascii="Times New Roman" w:hAnsi="Times New Roman" w:cs="Times New Roman"/>
          <w:lang w:val="en-ID"/>
        </w:rPr>
        <w:t>terjadi</w:t>
      </w:r>
      <w:proofErr w:type="spellEnd"/>
      <w:r w:rsidRPr="00E40645">
        <w:rPr>
          <w:rFonts w:ascii="Times New Roman" w:hAnsi="Times New Roman" w:cs="Times New Roman"/>
          <w:lang w:val="en-ID"/>
        </w:rPr>
        <w:t xml:space="preserve"> di </w:t>
      </w:r>
      <w:proofErr w:type="spellStart"/>
      <w:r w:rsidRPr="00E40645">
        <w:rPr>
          <w:rFonts w:ascii="Times New Roman" w:hAnsi="Times New Roman" w:cs="Times New Roman"/>
          <w:lang w:val="en-ID"/>
        </w:rPr>
        <w:t>tempat</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kerja</w:t>
      </w:r>
      <w:proofErr w:type="spellEnd"/>
      <w:r w:rsidRPr="00E40645">
        <w:rPr>
          <w:rFonts w:ascii="Times New Roman" w:hAnsi="Times New Roman" w:cs="Times New Roman"/>
          <w:lang w:val="en-ID"/>
        </w:rPr>
        <w:t xml:space="preserve"> </w:t>
      </w:r>
      <w:proofErr w:type="spellStart"/>
      <w:r w:rsidRPr="00E40645">
        <w:rPr>
          <w:rFonts w:ascii="Times New Roman" w:eastAsia="Calibri" w:hAnsi="Times New Roman" w:cs="Times New Roman"/>
        </w:rPr>
        <w:t>sesuai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faktor</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mempengaruhi</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 xml:space="preserve">work-life balance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dukungan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keluarga</w:t>
      </w:r>
      <w:proofErr w:type="spellEnd"/>
      <w:r w:rsidRPr="00E40645">
        <w:rPr>
          <w:rFonts w:ascii="Times New Roman" w:hAnsi="Times New Roman" w:cs="Times New Roman"/>
          <w:lang w:val="en-ID"/>
        </w:rPr>
        <w:t xml:space="preserve"> dan yang </w:t>
      </w:r>
      <w:proofErr w:type="spellStart"/>
      <w:r w:rsidRPr="00E40645">
        <w:rPr>
          <w:rFonts w:ascii="Times New Roman" w:hAnsi="Times New Roman" w:cs="Times New Roman"/>
          <w:lang w:val="en-ID"/>
        </w:rPr>
        <w:t>kedua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yaitu</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teman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memberikan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kekuatan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emosional</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untuk</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menjalani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rutinitas</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sehari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hari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baik</w:t>
      </w:r>
      <w:proofErr w:type="spellEnd"/>
      <w:r w:rsidRPr="00E40645">
        <w:rPr>
          <w:rFonts w:ascii="Times New Roman" w:hAnsi="Times New Roman" w:cs="Times New Roman"/>
          <w:lang w:val="en-ID"/>
        </w:rPr>
        <w:t xml:space="preserve"> di </w:t>
      </w:r>
      <w:proofErr w:type="spellStart"/>
      <w:r w:rsidRPr="00E40645">
        <w:rPr>
          <w:rFonts w:ascii="Times New Roman" w:hAnsi="Times New Roman" w:cs="Times New Roman"/>
          <w:lang w:val="en-ID"/>
        </w:rPr>
        <w:t>tempat</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kerja</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maupun</w:t>
      </w:r>
      <w:proofErr w:type="spellEnd"/>
      <w:r w:rsidRPr="00E40645">
        <w:rPr>
          <w:rFonts w:ascii="Times New Roman" w:hAnsi="Times New Roman" w:cs="Times New Roman"/>
          <w:lang w:val="en-ID"/>
        </w:rPr>
        <w:t xml:space="preserve"> di </w:t>
      </w:r>
      <w:proofErr w:type="spellStart"/>
      <w:r w:rsidRPr="00E40645">
        <w:rPr>
          <w:rFonts w:ascii="Times New Roman" w:hAnsi="Times New Roman" w:cs="Times New Roman"/>
          <w:lang w:val="en-ID"/>
        </w:rPr>
        <w:t>kehidupan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pribadi</w:t>
      </w:r>
      <w:proofErr w:type="spellEnd"/>
      <w:r w:rsidRPr="00E40645">
        <w:rPr>
          <w:rFonts w:ascii="Times New Roman" w:hAnsi="Times New Roman" w:cs="Times New Roman"/>
          <w:lang w:val="en-ID"/>
        </w:rPr>
        <w:t xml:space="preserve"> </w:t>
      </w:r>
      <w:proofErr w:type="spellStart"/>
      <w:r w:rsidRPr="00E40645">
        <w:rPr>
          <w:rFonts w:ascii="Times New Roman" w:eastAsia="Calibri" w:hAnsi="Times New Roman" w:cs="Times New Roman"/>
        </w:rPr>
        <w:t>sesuai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aspek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terkait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 life balance</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Involvement balance</w:t>
      </w:r>
      <w:r w:rsidRPr="00E40645">
        <w:rPr>
          <w:rFonts w:ascii="Times New Roman" w:eastAsia="Calibri" w:hAnsi="Times New Roman" w:cs="Times New Roman"/>
        </w:rPr>
        <w:t>.</w:t>
      </w:r>
    </w:p>
    <w:p w14:paraId="525E57B9" w14:textId="740688C6" w:rsidR="00362A77" w:rsidRPr="00E40645" w:rsidRDefault="00362A77" w:rsidP="00E40645">
      <w:pPr>
        <w:pStyle w:val="ListParagraph"/>
        <w:numPr>
          <w:ilvl w:val="0"/>
          <w:numId w:val="11"/>
        </w:numPr>
        <w:spacing w:line="24" w:lineRule="atLeast"/>
        <w:ind w:left="426" w:hanging="426"/>
        <w:jc w:val="both"/>
        <w:rPr>
          <w:rFonts w:ascii="Times New Roman" w:hAnsi="Times New Roman" w:cs="Times New Roman"/>
          <w:b/>
          <w:bCs/>
          <w:lang w:val="en-ID"/>
        </w:rPr>
      </w:pPr>
      <w:proofErr w:type="spellStart"/>
      <w:r w:rsidRPr="00E40645">
        <w:rPr>
          <w:rFonts w:ascii="Times New Roman" w:hAnsi="Times New Roman" w:cs="Times New Roman"/>
          <w:b/>
          <w:bCs/>
          <w:lang w:val="en-ID"/>
        </w:rPr>
        <w:t>Dukungan</w:t>
      </w:r>
      <w:proofErr w:type="spellEnd"/>
      <w:r w:rsidRPr="00E40645">
        <w:rPr>
          <w:rFonts w:ascii="Times New Roman" w:hAnsi="Times New Roman" w:cs="Times New Roman"/>
          <w:b/>
          <w:bCs/>
          <w:lang w:val="en-ID"/>
        </w:rPr>
        <w:t xml:space="preserve"> </w:t>
      </w:r>
      <w:r w:rsidRPr="00E40645">
        <w:rPr>
          <w:rFonts w:ascii="Times New Roman" w:hAnsi="Times New Roman" w:cs="Times New Roman"/>
          <w:b/>
          <w:bCs/>
        </w:rPr>
        <w:t>Instrumental</w:t>
      </w:r>
    </w:p>
    <w:p w14:paraId="08583E16" w14:textId="3D97B670" w:rsidR="00362A77" w:rsidRPr="00E40645" w:rsidRDefault="00362A77" w:rsidP="00E40645">
      <w:pPr>
        <w:spacing w:line="24" w:lineRule="atLeast"/>
        <w:jc w:val="both"/>
        <w:rPr>
          <w:rFonts w:ascii="Times New Roman" w:eastAsia="Calibri" w:hAnsi="Times New Roman" w:cs="Times New Roman"/>
        </w:rPr>
      </w:pPr>
      <w:r w:rsidRPr="00E40645">
        <w:rPr>
          <w:rFonts w:ascii="Times New Roman" w:hAnsi="Times New Roman" w:cs="Times New Roman"/>
          <w:lang w:val="en-ID"/>
        </w:rPr>
        <w:t xml:space="preserve">Pada </w:t>
      </w:r>
      <w:proofErr w:type="spellStart"/>
      <w:r w:rsidRPr="00E40645">
        <w:rPr>
          <w:rFonts w:ascii="Times New Roman" w:hAnsi="Times New Roman" w:cs="Times New Roman"/>
          <w:lang w:val="en-ID"/>
        </w:rPr>
        <w:t>penelitian</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ini</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rPr>
        <w:t>ada</w:t>
      </w:r>
      <w:proofErr w:type="spellEnd"/>
      <w:r w:rsidRPr="00E40645">
        <w:rPr>
          <w:rFonts w:ascii="Times New Roman" w:hAnsi="Times New Roman" w:cs="Times New Roman"/>
        </w:rPr>
        <w:t xml:space="preserve"> dua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instrumental yang </w:t>
      </w:r>
      <w:proofErr w:type="spellStart"/>
      <w:r w:rsidRPr="00E40645">
        <w:rPr>
          <w:rFonts w:ascii="Times New Roman" w:hAnsi="Times New Roman" w:cs="Times New Roman"/>
        </w:rPr>
        <w:t>diberikan</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pertama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eastAsia="Calibri" w:hAnsi="Times New Roman" w:cs="Times New Roman"/>
        </w:rPr>
        <w:t>adanya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kontribusi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menyelesaikan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pekerjaan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rumah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melibatkan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suami</w:t>
      </w:r>
      <w:proofErr w:type="spellEnd"/>
      <w:r w:rsidRPr="00E40645">
        <w:rPr>
          <w:rFonts w:ascii="Times New Roman" w:eastAsia="Calibri" w:hAnsi="Times New Roman" w:cs="Times New Roman"/>
        </w:rPr>
        <w:t xml:space="preserve"> dan </w:t>
      </w:r>
      <w:proofErr w:type="spellStart"/>
      <w:r w:rsidRPr="00E40645">
        <w:rPr>
          <w:rFonts w:ascii="Times New Roman" w:eastAsia="Calibri" w:hAnsi="Times New Roman" w:cs="Times New Roman"/>
        </w:rPr>
        <w:t>anak-anak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tugas-tugas</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ada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dirumah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sehingga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beban</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informan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rasakan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menjadi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jauh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lebih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ringan</w:t>
      </w:r>
      <w:proofErr w:type="spellEnd"/>
      <w:r w:rsidRPr="00E40645">
        <w:rPr>
          <w:rFonts w:ascii="Times New Roman" w:eastAsia="Calibri" w:hAnsi="Times New Roman" w:cs="Times New Roman"/>
        </w:rPr>
        <w:t xml:space="preserve"> dan yang </w:t>
      </w:r>
      <w:proofErr w:type="spellStart"/>
      <w:r w:rsidRPr="00E40645">
        <w:rPr>
          <w:rFonts w:ascii="Times New Roman" w:eastAsia="Calibri" w:hAnsi="Times New Roman" w:cs="Times New Roman"/>
        </w:rPr>
        <w:t>kedua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pasangan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suami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istri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bekerja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sama</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mengurus</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anak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memungkinkan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pembagian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tanggung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jawab</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lebih</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seimbang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dalam</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mendukung</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perkembangan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anak</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faktor</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mempengaruhi</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 xml:space="preserve">work-life balance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manajemen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eastAsia="Calibri" w:hAnsi="Times New Roman" w:cs="Times New Roman"/>
        </w:rPr>
        <w:t>..</w:t>
      </w:r>
    </w:p>
    <w:p w14:paraId="35EF2E5B" w14:textId="72A7575D" w:rsidR="00433E07" w:rsidRPr="00E40645" w:rsidRDefault="00433E07" w:rsidP="00E40645">
      <w:pPr>
        <w:pStyle w:val="ListParagraph"/>
        <w:numPr>
          <w:ilvl w:val="0"/>
          <w:numId w:val="11"/>
        </w:numPr>
        <w:spacing w:line="24" w:lineRule="atLeast"/>
        <w:ind w:left="426" w:hanging="426"/>
        <w:jc w:val="both"/>
        <w:rPr>
          <w:rFonts w:ascii="Times New Roman" w:hAnsi="Times New Roman" w:cs="Times New Roman"/>
          <w:b/>
          <w:bCs/>
          <w:lang w:val="en-ID"/>
        </w:rPr>
      </w:pPr>
      <w:proofErr w:type="spellStart"/>
      <w:r w:rsidRPr="00E40645">
        <w:rPr>
          <w:rFonts w:ascii="Times New Roman" w:hAnsi="Times New Roman" w:cs="Times New Roman"/>
          <w:b/>
          <w:bCs/>
          <w:lang w:val="en-ID"/>
        </w:rPr>
        <w:t>Dukungan</w:t>
      </w:r>
      <w:proofErr w:type="spellEnd"/>
      <w:r w:rsidRPr="00E40645">
        <w:rPr>
          <w:rFonts w:ascii="Times New Roman" w:hAnsi="Times New Roman" w:cs="Times New Roman"/>
          <w:b/>
          <w:bCs/>
          <w:lang w:val="en-ID"/>
        </w:rPr>
        <w:t xml:space="preserve"> </w:t>
      </w:r>
      <w:proofErr w:type="spellStart"/>
      <w:r w:rsidRPr="00E40645">
        <w:rPr>
          <w:rFonts w:ascii="Times New Roman" w:hAnsi="Times New Roman" w:cs="Times New Roman"/>
          <w:b/>
          <w:bCs/>
        </w:rPr>
        <w:t>Informasi</w:t>
      </w:r>
      <w:proofErr w:type="spellEnd"/>
    </w:p>
    <w:p w14:paraId="6F0C9FE0" w14:textId="742B43CD" w:rsidR="00362A77" w:rsidRPr="00E40645" w:rsidRDefault="00433E07" w:rsidP="00E40645">
      <w:pPr>
        <w:spacing w:line="24" w:lineRule="atLeast"/>
        <w:jc w:val="both"/>
        <w:rPr>
          <w:rFonts w:ascii="Times New Roman" w:eastAsia="Calibri" w:hAnsi="Times New Roman" w:cs="Times New Roman"/>
        </w:rPr>
      </w:pPr>
      <w:r w:rsidRPr="00E40645">
        <w:rPr>
          <w:rFonts w:ascii="Times New Roman" w:hAnsi="Times New Roman" w:cs="Times New Roman"/>
        </w:rPr>
        <w:t xml:space="preserve">Pada </w:t>
      </w:r>
      <w:proofErr w:type="spellStart"/>
      <w:r w:rsidRPr="00E40645">
        <w:rPr>
          <w:rFonts w:ascii="Times New Roman" w:hAnsi="Times New Roman" w:cs="Times New Roman"/>
        </w:rPr>
        <w:t>penelitian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ada</w:t>
      </w:r>
      <w:proofErr w:type="spellEnd"/>
      <w:r w:rsidRPr="00E40645">
        <w:rPr>
          <w:rFonts w:ascii="Times New Roman" w:hAnsi="Times New Roman" w:cs="Times New Roman"/>
        </w:rPr>
        <w:t xml:space="preserve"> dua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informasi</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diberikan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kepada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informan</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pertama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adanya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diskusi</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pertukaran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terkait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pengasuhan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anak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keluarga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menunjukkan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komitmen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untuk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mendukung</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perkembangan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anak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secara</w:t>
      </w:r>
      <w:proofErr w:type="spellEnd"/>
      <w:r w:rsidRPr="00E40645">
        <w:rPr>
          <w:rFonts w:ascii="Times New Roman" w:hAnsi="Times New Roman" w:cs="Times New Roman"/>
        </w:rPr>
        <w:t xml:space="preserve"> optimal, yang </w:t>
      </w:r>
      <w:proofErr w:type="spellStart"/>
      <w:r w:rsidRPr="00E40645">
        <w:rPr>
          <w:rFonts w:ascii="Times New Roman" w:hAnsi="Times New Roman" w:cs="Times New Roman"/>
        </w:rPr>
        <w:t>membantu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mengatasi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tantangan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sebagai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ibu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tanpa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mengorbankan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tanggung</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jawab</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profesional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mereka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sebagai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pekerja</w:t>
      </w:r>
      <w:proofErr w:type="spellEnd"/>
      <w:r w:rsidRPr="00E40645">
        <w:rPr>
          <w:rFonts w:ascii="Times New Roman" w:hAnsi="Times New Roman" w:cs="Times New Roman"/>
        </w:rPr>
        <w:t xml:space="preserve"> </w:t>
      </w:r>
      <w:proofErr w:type="spellStart"/>
      <w:r w:rsidRPr="00E40645">
        <w:rPr>
          <w:rFonts w:ascii="Times New Roman" w:eastAsia="Calibri" w:hAnsi="Times New Roman" w:cs="Times New Roman"/>
        </w:rPr>
        <w:t>sesuai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aspek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terkait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 life balance</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time balance</w:t>
      </w:r>
      <w:r w:rsidRPr="00E40645">
        <w:rPr>
          <w:rFonts w:ascii="Times New Roman" w:hAnsi="Times New Roman" w:cs="Times New Roman"/>
        </w:rPr>
        <w:t xml:space="preserve"> dan yang </w:t>
      </w:r>
      <w:proofErr w:type="spellStart"/>
      <w:r w:rsidRPr="00E40645">
        <w:rPr>
          <w:rFonts w:ascii="Times New Roman" w:hAnsi="Times New Roman" w:cs="Times New Roman"/>
        </w:rPr>
        <w:t>kedua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adanya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sama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memberikan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rekan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satu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tim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mengatasi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masalah</w:t>
      </w:r>
      <w:proofErr w:type="spellEnd"/>
      <w:r w:rsidRPr="00E40645">
        <w:rPr>
          <w:rFonts w:ascii="Times New Roman" w:hAnsi="Times New Roman" w:cs="Times New Roman"/>
        </w:rPr>
        <w:t xml:space="preserve"> di </w:t>
      </w:r>
      <w:proofErr w:type="spellStart"/>
      <w:r w:rsidRPr="00E40645">
        <w:rPr>
          <w:rFonts w:ascii="Times New Roman" w:hAnsi="Times New Roman" w:cs="Times New Roman"/>
        </w:rPr>
        <w:t>tempat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pengawasan</w:t>
      </w:r>
      <w:proofErr w:type="spellEnd"/>
      <w:r w:rsidRPr="00E40645">
        <w:rPr>
          <w:rFonts w:ascii="Times New Roman" w:hAnsi="Times New Roman" w:cs="Times New Roman"/>
        </w:rPr>
        <w:t xml:space="preserve"> supervisor </w:t>
      </w:r>
      <w:proofErr w:type="spellStart"/>
      <w:r w:rsidRPr="00E40645">
        <w:rPr>
          <w:rFonts w:ascii="Times New Roman" w:hAnsi="Times New Roman" w:cs="Times New Roman"/>
        </w:rPr>
        <w:t>sesuai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dengan</w:t>
      </w:r>
      <w:proofErr w:type="spellEnd"/>
      <w:r w:rsidRPr="00E40645">
        <w:rPr>
          <w:rFonts w:ascii="Times New Roman" w:hAnsi="Times New Roman" w:cs="Times New Roman"/>
        </w:rPr>
        <w:t xml:space="preserve"> </w:t>
      </w:r>
      <w:proofErr w:type="spellStart"/>
      <w:r w:rsidRPr="00E40645">
        <w:rPr>
          <w:rFonts w:ascii="Times New Roman" w:eastAsia="Calibri" w:hAnsi="Times New Roman" w:cs="Times New Roman"/>
        </w:rPr>
        <w:t>faktor</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mempengaruhi</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 xml:space="preserve">work-life balance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manajemen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waktu</w:t>
      </w:r>
      <w:proofErr w:type="spellEnd"/>
      <w:r w:rsidRPr="00E40645">
        <w:rPr>
          <w:rFonts w:ascii="Times New Roman" w:hAnsi="Times New Roman" w:cs="Times New Roman"/>
        </w:rPr>
        <w:t>.</w:t>
      </w:r>
    </w:p>
    <w:p w14:paraId="0FEE4CFD" w14:textId="61AD0F9D" w:rsidR="00433E07" w:rsidRPr="00E40645" w:rsidRDefault="00433E07" w:rsidP="00E40645">
      <w:pPr>
        <w:pStyle w:val="ListParagraph"/>
        <w:numPr>
          <w:ilvl w:val="0"/>
          <w:numId w:val="11"/>
        </w:numPr>
        <w:spacing w:line="24" w:lineRule="atLeast"/>
        <w:ind w:left="426" w:hanging="426"/>
        <w:jc w:val="both"/>
        <w:rPr>
          <w:rFonts w:ascii="Times New Roman" w:hAnsi="Times New Roman" w:cs="Times New Roman"/>
          <w:b/>
          <w:bCs/>
          <w:lang w:val="en-ID"/>
        </w:rPr>
      </w:pPr>
      <w:proofErr w:type="spellStart"/>
      <w:r w:rsidRPr="00E40645">
        <w:rPr>
          <w:rFonts w:ascii="Times New Roman" w:hAnsi="Times New Roman" w:cs="Times New Roman"/>
          <w:b/>
          <w:bCs/>
          <w:lang w:val="en-ID"/>
        </w:rPr>
        <w:t>Dukungan</w:t>
      </w:r>
      <w:proofErr w:type="spellEnd"/>
      <w:r w:rsidRPr="00E40645">
        <w:rPr>
          <w:rFonts w:ascii="Times New Roman" w:hAnsi="Times New Roman" w:cs="Times New Roman"/>
          <w:b/>
          <w:bCs/>
          <w:lang w:val="en-ID"/>
        </w:rPr>
        <w:t xml:space="preserve"> </w:t>
      </w:r>
      <w:proofErr w:type="spellStart"/>
      <w:r w:rsidRPr="00E40645">
        <w:rPr>
          <w:rFonts w:ascii="Times New Roman" w:hAnsi="Times New Roman" w:cs="Times New Roman"/>
          <w:b/>
          <w:bCs/>
        </w:rPr>
        <w:t>Jaringan</w:t>
      </w:r>
      <w:proofErr w:type="spellEnd"/>
      <w:r w:rsidRPr="00E40645">
        <w:rPr>
          <w:rFonts w:ascii="Times New Roman" w:hAnsi="Times New Roman" w:cs="Times New Roman"/>
          <w:b/>
          <w:bCs/>
        </w:rPr>
        <w:t xml:space="preserve"> </w:t>
      </w:r>
      <w:proofErr w:type="spellStart"/>
      <w:r w:rsidRPr="00E40645">
        <w:rPr>
          <w:rFonts w:ascii="Times New Roman" w:hAnsi="Times New Roman" w:cs="Times New Roman"/>
          <w:b/>
          <w:bCs/>
        </w:rPr>
        <w:t>Sosial</w:t>
      </w:r>
      <w:proofErr w:type="spellEnd"/>
    </w:p>
    <w:p w14:paraId="6D70C10C" w14:textId="7A84C826" w:rsidR="00362A77" w:rsidRPr="00E40645" w:rsidRDefault="00433E07" w:rsidP="00E40645">
      <w:pPr>
        <w:spacing w:after="0" w:line="24" w:lineRule="atLeast"/>
        <w:jc w:val="both"/>
        <w:rPr>
          <w:rFonts w:ascii="Times New Roman" w:hAnsi="Times New Roman" w:cs="Times New Roman"/>
        </w:rPr>
      </w:pPr>
      <w:r w:rsidRPr="00E40645">
        <w:rPr>
          <w:rFonts w:ascii="Times New Roman" w:hAnsi="Times New Roman" w:cs="Times New Roman"/>
        </w:rPr>
        <w:t xml:space="preserve">Pada </w:t>
      </w:r>
      <w:proofErr w:type="spellStart"/>
      <w:r w:rsidRPr="00E40645">
        <w:rPr>
          <w:rFonts w:ascii="Times New Roman" w:hAnsi="Times New Roman" w:cs="Times New Roman"/>
        </w:rPr>
        <w:t>penelitian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jaringan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dirasakan</w:t>
      </w:r>
      <w:proofErr w:type="spellEnd"/>
      <w:r w:rsidRPr="00E40645">
        <w:rPr>
          <w:rFonts w:ascii="Times New Roman" w:hAnsi="Times New Roman" w:cs="Times New Roman"/>
        </w:rPr>
        <w:t xml:space="preserve"> oleh </w:t>
      </w:r>
      <w:proofErr w:type="spellStart"/>
      <w:r w:rsidRPr="00E40645">
        <w:rPr>
          <w:rFonts w:ascii="Times New Roman" w:hAnsi="Times New Roman" w:cs="Times New Roman"/>
        </w:rPr>
        <w:t>informan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yaitu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berkumpul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setelah</w:t>
      </w:r>
      <w:proofErr w:type="spellEnd"/>
      <w:r w:rsidRPr="00E40645">
        <w:rPr>
          <w:rFonts w:ascii="Times New Roman" w:hAnsi="Times New Roman" w:cs="Times New Roman"/>
        </w:rPr>
        <w:t xml:space="preserve"> jam </w:t>
      </w:r>
      <w:proofErr w:type="spellStart"/>
      <w:r w:rsidRPr="00E40645">
        <w:rPr>
          <w:rFonts w:ascii="Times New Roman" w:hAnsi="Times New Roman" w:cs="Times New Roman"/>
        </w:rPr>
        <w:t>kerja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atau</w:t>
      </w:r>
      <w:proofErr w:type="spellEnd"/>
      <w:r w:rsidRPr="00E40645">
        <w:rPr>
          <w:rFonts w:ascii="Times New Roman" w:hAnsi="Times New Roman" w:cs="Times New Roman"/>
        </w:rPr>
        <w:t xml:space="preserve"> pada </w:t>
      </w:r>
      <w:proofErr w:type="spellStart"/>
      <w:r w:rsidRPr="00E40645">
        <w:rPr>
          <w:rFonts w:ascii="Times New Roman" w:hAnsi="Times New Roman" w:cs="Times New Roman"/>
        </w:rPr>
        <w:t>hari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libur</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memungkinkan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informan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untuk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berbagi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cerita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dekat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keluh</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kesah</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atau</w:t>
      </w:r>
      <w:proofErr w:type="spellEnd"/>
      <w:r w:rsidRPr="00E40645">
        <w:rPr>
          <w:rFonts w:ascii="Times New Roman" w:hAnsi="Times New Roman" w:cs="Times New Roman"/>
        </w:rPr>
        <w:t xml:space="preserve"> strategi </w:t>
      </w:r>
      <w:proofErr w:type="spellStart"/>
      <w:r w:rsidRPr="00E40645">
        <w:rPr>
          <w:rFonts w:ascii="Times New Roman" w:hAnsi="Times New Roman" w:cs="Times New Roman"/>
        </w:rPr>
        <w:t>dalam</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menghadapi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tantangan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pekerjaan</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keluarga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Interaksi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tidak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hanya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memberikan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dukungan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emosional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tetapi</w:t>
      </w:r>
      <w:proofErr w:type="spellEnd"/>
      <w:r w:rsidRPr="00E40645">
        <w:rPr>
          <w:rFonts w:ascii="Times New Roman" w:hAnsi="Times New Roman" w:cs="Times New Roman"/>
        </w:rPr>
        <w:t xml:space="preserve"> juga </w:t>
      </w:r>
      <w:proofErr w:type="spellStart"/>
      <w:r w:rsidRPr="00E40645">
        <w:rPr>
          <w:rFonts w:ascii="Times New Roman" w:hAnsi="Times New Roman" w:cs="Times New Roman"/>
        </w:rPr>
        <w:t>memperkuat</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solidaritas</w:t>
      </w:r>
      <w:proofErr w:type="spellEnd"/>
      <w:r w:rsidRPr="00E40645">
        <w:rPr>
          <w:rFonts w:ascii="Times New Roman" w:hAnsi="Times New Roman" w:cs="Times New Roman"/>
        </w:rPr>
        <w:t xml:space="preserve"> di </w:t>
      </w:r>
      <w:proofErr w:type="spellStart"/>
      <w:r w:rsidRPr="00E40645">
        <w:rPr>
          <w:rFonts w:ascii="Times New Roman" w:hAnsi="Times New Roman" w:cs="Times New Roman"/>
        </w:rPr>
        <w:t>antara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pekerja</w:t>
      </w:r>
      <w:proofErr w:type="spellEnd"/>
      <w:r w:rsidRPr="00E40645">
        <w:rPr>
          <w:rFonts w:ascii="Times New Roman" w:hAnsi="Times New Roman" w:cs="Times New Roman"/>
        </w:rPr>
        <w:t xml:space="preserve"> </w:t>
      </w:r>
      <w:proofErr w:type="spellStart"/>
      <w:r w:rsidRPr="00E40645">
        <w:rPr>
          <w:rFonts w:ascii="Times New Roman" w:eastAsia="Calibri" w:hAnsi="Times New Roman" w:cs="Times New Roman"/>
        </w:rPr>
        <w:t>wanita</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sering</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menghadapi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tekanan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serupa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seperti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mengelola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jadwal</w:t>
      </w:r>
      <w:proofErr w:type="spellEnd"/>
      <w:r w:rsidRPr="00E40645">
        <w:rPr>
          <w:rFonts w:ascii="Times New Roman" w:hAnsi="Times New Roman" w:cs="Times New Roman"/>
        </w:rPr>
        <w:t xml:space="preserve"> shift </w:t>
      </w:r>
      <w:proofErr w:type="spellStart"/>
      <w:r w:rsidRPr="00E40645">
        <w:rPr>
          <w:rFonts w:ascii="Times New Roman" w:hAnsi="Times New Roman" w:cs="Times New Roman"/>
        </w:rPr>
        <w:t>atau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menyeimbangkan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tanggung</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jawab</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domestik</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Jaringan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sosial</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ini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menciptakan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lingkungan</w:t>
      </w:r>
      <w:proofErr w:type="spellEnd"/>
      <w:r w:rsidRPr="00E40645">
        <w:rPr>
          <w:rFonts w:ascii="Times New Roman" w:hAnsi="Times New Roman" w:cs="Times New Roman"/>
        </w:rPr>
        <w:t xml:space="preserve"> </w:t>
      </w:r>
      <w:r w:rsidRPr="00E40645">
        <w:rPr>
          <w:rFonts w:ascii="Times New Roman" w:hAnsi="Times New Roman" w:cs="Times New Roman"/>
        </w:rPr>
        <w:lastRenderedPageBreak/>
        <w:t xml:space="preserve">yang </w:t>
      </w:r>
      <w:proofErr w:type="spellStart"/>
      <w:r w:rsidRPr="00E40645">
        <w:rPr>
          <w:rFonts w:ascii="Times New Roman" w:hAnsi="Times New Roman" w:cs="Times New Roman"/>
        </w:rPr>
        <w:t>aman</w:t>
      </w:r>
      <w:proofErr w:type="spellEnd"/>
      <w:r w:rsidRPr="00E40645">
        <w:rPr>
          <w:rFonts w:ascii="Times New Roman" w:hAnsi="Times New Roman" w:cs="Times New Roman"/>
        </w:rPr>
        <w:t xml:space="preserve"> di mana </w:t>
      </w:r>
      <w:proofErr w:type="spellStart"/>
      <w:r w:rsidRPr="00E40645">
        <w:rPr>
          <w:rFonts w:ascii="Times New Roman" w:hAnsi="Times New Roman" w:cs="Times New Roman"/>
        </w:rPr>
        <w:t>informan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merasa</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dipahami</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didukung</w:t>
      </w:r>
      <w:proofErr w:type="spellEnd"/>
      <w:r w:rsidRPr="00E40645">
        <w:rPr>
          <w:rFonts w:ascii="Times New Roman" w:hAnsi="Times New Roman" w:cs="Times New Roman"/>
        </w:rPr>
        <w:t xml:space="preserve">, yang </w:t>
      </w:r>
      <w:proofErr w:type="spellStart"/>
      <w:r w:rsidRPr="00E40645">
        <w:rPr>
          <w:rFonts w:ascii="Times New Roman" w:hAnsi="Times New Roman" w:cs="Times New Roman"/>
        </w:rPr>
        <w:t>membantu</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mengurangi</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stres</w:t>
      </w:r>
      <w:proofErr w:type="spellEnd"/>
      <w:r w:rsidRPr="00E40645">
        <w:rPr>
          <w:rFonts w:ascii="Times New Roman" w:hAnsi="Times New Roman" w:cs="Times New Roman"/>
        </w:rPr>
        <w:t xml:space="preserve"> dan </w:t>
      </w:r>
      <w:proofErr w:type="spellStart"/>
      <w:r w:rsidRPr="00E40645">
        <w:rPr>
          <w:rFonts w:ascii="Times New Roman" w:hAnsi="Times New Roman" w:cs="Times New Roman"/>
        </w:rPr>
        <w:t>meningkatkan</w:t>
      </w:r>
      <w:proofErr w:type="spellEnd"/>
      <w:r w:rsidRPr="00E40645">
        <w:rPr>
          <w:rFonts w:ascii="Times New Roman" w:hAnsi="Times New Roman" w:cs="Times New Roman"/>
        </w:rPr>
        <w:t xml:space="preserve"> </w:t>
      </w:r>
      <w:proofErr w:type="spellStart"/>
      <w:r w:rsidRPr="00E40645">
        <w:rPr>
          <w:rFonts w:ascii="Times New Roman" w:hAnsi="Times New Roman" w:cs="Times New Roman"/>
        </w:rPr>
        <w:t>resiliensi</w:t>
      </w:r>
      <w:proofErr w:type="spellEnd"/>
      <w:r w:rsidRPr="00E40645">
        <w:rPr>
          <w:rFonts w:ascii="Times New Roman" w:hAnsi="Times New Roman" w:cs="Times New Roman"/>
        </w:rPr>
        <w:t xml:space="preserve"> </w:t>
      </w:r>
      <w:proofErr w:type="spellStart"/>
      <w:r w:rsidRPr="00E40645">
        <w:rPr>
          <w:rFonts w:ascii="Times New Roman" w:eastAsia="Calibri" w:hAnsi="Times New Roman" w:cs="Times New Roman"/>
        </w:rPr>
        <w:t>sesuai</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aspek</w:t>
      </w:r>
      <w:proofErr w:type="spellEnd"/>
      <w:r w:rsidRPr="00E40645">
        <w:rPr>
          <w:rFonts w:ascii="Times New Roman" w:eastAsia="Calibri" w:hAnsi="Times New Roman" w:cs="Times New Roman"/>
        </w:rPr>
        <w:t xml:space="preserve"> yang </w:t>
      </w:r>
      <w:proofErr w:type="spellStart"/>
      <w:r w:rsidRPr="00E40645">
        <w:rPr>
          <w:rFonts w:ascii="Times New Roman" w:eastAsia="Calibri" w:hAnsi="Times New Roman" w:cs="Times New Roman"/>
        </w:rPr>
        <w:t>terkait</w:t>
      </w:r>
      <w:proofErr w:type="spellEnd"/>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dengan</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work life balance</w:t>
      </w:r>
      <w:r w:rsidRPr="00E40645">
        <w:rPr>
          <w:rFonts w:ascii="Times New Roman" w:eastAsia="Calibri" w:hAnsi="Times New Roman" w:cs="Times New Roman"/>
        </w:rPr>
        <w:t xml:space="preserve"> </w:t>
      </w:r>
      <w:proofErr w:type="spellStart"/>
      <w:r w:rsidRPr="00E40645">
        <w:rPr>
          <w:rFonts w:ascii="Times New Roman" w:eastAsia="Calibri" w:hAnsi="Times New Roman" w:cs="Times New Roman"/>
        </w:rPr>
        <w:t>yaitu</w:t>
      </w:r>
      <w:proofErr w:type="spellEnd"/>
      <w:r w:rsidRPr="00E40645">
        <w:rPr>
          <w:rFonts w:ascii="Times New Roman" w:eastAsia="Calibri" w:hAnsi="Times New Roman" w:cs="Times New Roman"/>
        </w:rPr>
        <w:t xml:space="preserve"> </w:t>
      </w:r>
      <w:r w:rsidRPr="00E40645">
        <w:rPr>
          <w:rFonts w:ascii="Times New Roman" w:eastAsia="Calibri" w:hAnsi="Times New Roman" w:cs="Times New Roman"/>
          <w:i/>
          <w:iCs/>
        </w:rPr>
        <w:t>Involvement balance</w:t>
      </w:r>
      <w:r w:rsidRPr="00E40645">
        <w:rPr>
          <w:rFonts w:ascii="Times New Roman" w:hAnsi="Times New Roman" w:cs="Times New Roman"/>
        </w:rPr>
        <w:t>.</w:t>
      </w:r>
    </w:p>
    <w:p w14:paraId="0CDCCC8B" w14:textId="4E050071" w:rsidR="00625E23" w:rsidRPr="00E40645" w:rsidRDefault="00E40645" w:rsidP="00E40645">
      <w:pPr>
        <w:pStyle w:val="Heading1"/>
        <w:spacing w:after="240" w:line="24" w:lineRule="atLeast"/>
        <w:rPr>
          <w:rFonts w:ascii="Times New Roman" w:hAnsi="Times New Roman" w:cs="Times New Roman"/>
          <w:color w:val="auto"/>
          <w:sz w:val="24"/>
          <w:szCs w:val="24"/>
        </w:rPr>
      </w:pPr>
      <w:r w:rsidRPr="00E40645">
        <w:rPr>
          <w:rFonts w:ascii="Times New Roman" w:hAnsi="Times New Roman" w:cs="Times New Roman"/>
          <w:color w:val="auto"/>
          <w:sz w:val="24"/>
          <w:szCs w:val="24"/>
        </w:rPr>
        <w:t>KESIMPULAN</w:t>
      </w:r>
    </w:p>
    <w:p w14:paraId="4E5790C8" w14:textId="77777777" w:rsidR="00433E07" w:rsidRPr="00E40645" w:rsidRDefault="00433E07" w:rsidP="00E40645">
      <w:pPr>
        <w:spacing w:after="240" w:line="24" w:lineRule="atLeast"/>
        <w:jc w:val="both"/>
        <w:rPr>
          <w:rFonts w:ascii="Times New Roman" w:hAnsi="Times New Roman" w:cs="Times New Roman"/>
          <w:sz w:val="24"/>
          <w:szCs w:val="24"/>
          <w:lang w:val="en-ID"/>
        </w:rPr>
      </w:pPr>
      <w:proofErr w:type="spellStart"/>
      <w:r w:rsidRPr="00E40645">
        <w:rPr>
          <w:rFonts w:ascii="Times New Roman" w:hAnsi="Times New Roman" w:cs="Times New Roman"/>
          <w:sz w:val="24"/>
          <w:szCs w:val="24"/>
          <w:lang w:val="en-ID"/>
        </w:rPr>
        <w:t>Berdasarkan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hasil</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penelitian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mengenai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bentuk</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dukungan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sosial</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terhadap</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istri</w:t>
      </w:r>
      <w:proofErr w:type="spellEnd"/>
      <w:r w:rsidRPr="00E40645">
        <w:rPr>
          <w:rFonts w:ascii="Times New Roman" w:hAnsi="Times New Roman" w:cs="Times New Roman"/>
          <w:sz w:val="24"/>
          <w:szCs w:val="24"/>
          <w:lang w:val="en-ID"/>
        </w:rPr>
        <w:t xml:space="preserve"> yang </w:t>
      </w:r>
      <w:proofErr w:type="spellStart"/>
      <w:r w:rsidRPr="00E40645">
        <w:rPr>
          <w:rFonts w:ascii="Times New Roman" w:hAnsi="Times New Roman" w:cs="Times New Roman"/>
          <w:sz w:val="24"/>
          <w:szCs w:val="24"/>
          <w:lang w:val="en-ID"/>
        </w:rPr>
        <w:t>bekerja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untuk</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mencapai</w:t>
      </w:r>
      <w:proofErr w:type="spellEnd"/>
      <w:r w:rsidRPr="00E40645">
        <w:rPr>
          <w:rFonts w:ascii="Times New Roman" w:hAnsi="Times New Roman" w:cs="Times New Roman"/>
          <w:sz w:val="24"/>
          <w:szCs w:val="24"/>
          <w:lang w:val="en-ID"/>
        </w:rPr>
        <w:t xml:space="preserve"> work-life balance di Rumah Sakit Pusat Pertamina Jakarta, </w:t>
      </w:r>
      <w:proofErr w:type="spellStart"/>
      <w:r w:rsidRPr="00E40645">
        <w:rPr>
          <w:rFonts w:ascii="Times New Roman" w:hAnsi="Times New Roman" w:cs="Times New Roman"/>
          <w:sz w:val="24"/>
          <w:szCs w:val="24"/>
          <w:lang w:val="en-ID"/>
        </w:rPr>
        <w:t>dapat</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disimpulkan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bahwa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keluarga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teman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dekat</w:t>
      </w:r>
      <w:proofErr w:type="spellEnd"/>
      <w:r w:rsidRPr="00E40645">
        <w:rPr>
          <w:rFonts w:ascii="Times New Roman" w:hAnsi="Times New Roman" w:cs="Times New Roman"/>
          <w:sz w:val="24"/>
          <w:szCs w:val="24"/>
          <w:lang w:val="en-ID"/>
        </w:rPr>
        <w:t xml:space="preserve">, dan </w:t>
      </w:r>
      <w:proofErr w:type="spellStart"/>
      <w:r w:rsidRPr="00E40645">
        <w:rPr>
          <w:rFonts w:ascii="Times New Roman" w:hAnsi="Times New Roman" w:cs="Times New Roman"/>
          <w:sz w:val="24"/>
          <w:szCs w:val="24"/>
          <w:lang w:val="en-ID"/>
        </w:rPr>
        <w:t>rekan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kerja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memiliki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peran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penting</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dalam</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memberikan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berbagai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bentuk</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dukungan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sosial</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Keluarga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terutama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suami</w:t>
      </w:r>
      <w:proofErr w:type="spellEnd"/>
      <w:r w:rsidRPr="00E40645">
        <w:rPr>
          <w:rFonts w:ascii="Times New Roman" w:hAnsi="Times New Roman" w:cs="Times New Roman"/>
          <w:sz w:val="24"/>
          <w:szCs w:val="24"/>
          <w:lang w:val="en-ID"/>
        </w:rPr>
        <w:t xml:space="preserve"> dan </w:t>
      </w:r>
      <w:proofErr w:type="spellStart"/>
      <w:r w:rsidRPr="00E40645">
        <w:rPr>
          <w:rFonts w:ascii="Times New Roman" w:hAnsi="Times New Roman" w:cs="Times New Roman"/>
          <w:sz w:val="24"/>
          <w:szCs w:val="24"/>
          <w:lang w:val="en-ID"/>
        </w:rPr>
        <w:t>anak-anak</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memberikan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dukungan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emosional</w:t>
      </w:r>
      <w:proofErr w:type="spellEnd"/>
      <w:r w:rsidRPr="00E40645">
        <w:rPr>
          <w:rFonts w:ascii="Times New Roman" w:hAnsi="Times New Roman" w:cs="Times New Roman"/>
          <w:sz w:val="24"/>
          <w:szCs w:val="24"/>
          <w:lang w:val="en-ID"/>
        </w:rPr>
        <w:t xml:space="preserve">, instrumental, dan </w:t>
      </w:r>
      <w:proofErr w:type="spellStart"/>
      <w:r w:rsidRPr="00E40645">
        <w:rPr>
          <w:rFonts w:ascii="Times New Roman" w:hAnsi="Times New Roman" w:cs="Times New Roman"/>
          <w:sz w:val="24"/>
          <w:szCs w:val="24"/>
          <w:lang w:val="en-ID"/>
        </w:rPr>
        <w:t>informasi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melalui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perhatian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motivasi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bantuan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dalam</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pekerjaan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rumah</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tangga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serta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informasi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terkait</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pengasuhan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anak</w:t>
      </w:r>
      <w:proofErr w:type="spellEnd"/>
      <w:r w:rsidRPr="00E40645">
        <w:rPr>
          <w:rFonts w:ascii="Times New Roman" w:hAnsi="Times New Roman" w:cs="Times New Roman"/>
          <w:sz w:val="24"/>
          <w:szCs w:val="24"/>
          <w:lang w:val="en-ID"/>
        </w:rPr>
        <w:t xml:space="preserve">, yang </w:t>
      </w:r>
      <w:proofErr w:type="spellStart"/>
      <w:r w:rsidRPr="00E40645">
        <w:rPr>
          <w:rFonts w:ascii="Times New Roman" w:hAnsi="Times New Roman" w:cs="Times New Roman"/>
          <w:sz w:val="24"/>
          <w:szCs w:val="24"/>
          <w:lang w:val="en-ID"/>
        </w:rPr>
        <w:t>membantu</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mengurangi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beban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kerja</w:t>
      </w:r>
      <w:proofErr w:type="spellEnd"/>
      <w:r w:rsidRPr="00E40645">
        <w:rPr>
          <w:rFonts w:ascii="Times New Roman" w:hAnsi="Times New Roman" w:cs="Times New Roman"/>
          <w:sz w:val="24"/>
          <w:szCs w:val="24"/>
          <w:lang w:val="en-ID"/>
        </w:rPr>
        <w:t xml:space="preserve"> dan </w:t>
      </w:r>
      <w:proofErr w:type="spellStart"/>
      <w:r w:rsidRPr="00E40645">
        <w:rPr>
          <w:rFonts w:ascii="Times New Roman" w:hAnsi="Times New Roman" w:cs="Times New Roman"/>
          <w:sz w:val="24"/>
          <w:szCs w:val="24"/>
          <w:lang w:val="en-ID"/>
        </w:rPr>
        <w:t>tekanan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psikologis</w:t>
      </w:r>
      <w:proofErr w:type="spellEnd"/>
      <w:r w:rsidRPr="00E40645">
        <w:rPr>
          <w:rFonts w:ascii="Times New Roman" w:hAnsi="Times New Roman" w:cs="Times New Roman"/>
          <w:sz w:val="24"/>
          <w:szCs w:val="24"/>
          <w:lang w:val="en-ID"/>
        </w:rPr>
        <w:t xml:space="preserve">. Teman </w:t>
      </w:r>
      <w:proofErr w:type="spellStart"/>
      <w:r w:rsidRPr="00E40645">
        <w:rPr>
          <w:rFonts w:ascii="Times New Roman" w:hAnsi="Times New Roman" w:cs="Times New Roman"/>
          <w:sz w:val="24"/>
          <w:szCs w:val="24"/>
          <w:lang w:val="en-ID"/>
        </w:rPr>
        <w:t>dekat</w:t>
      </w:r>
      <w:proofErr w:type="spellEnd"/>
      <w:r w:rsidRPr="00E40645">
        <w:rPr>
          <w:rFonts w:ascii="Times New Roman" w:hAnsi="Times New Roman" w:cs="Times New Roman"/>
          <w:sz w:val="24"/>
          <w:szCs w:val="24"/>
          <w:lang w:val="en-ID"/>
        </w:rPr>
        <w:t xml:space="preserve"> di </w:t>
      </w:r>
      <w:proofErr w:type="spellStart"/>
      <w:r w:rsidRPr="00E40645">
        <w:rPr>
          <w:rFonts w:ascii="Times New Roman" w:hAnsi="Times New Roman" w:cs="Times New Roman"/>
          <w:sz w:val="24"/>
          <w:szCs w:val="24"/>
          <w:lang w:val="en-ID"/>
        </w:rPr>
        <w:t>lingkungan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kerja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memberikan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dukungan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jaringan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sosial</w:t>
      </w:r>
      <w:proofErr w:type="spellEnd"/>
      <w:r w:rsidRPr="00E40645">
        <w:rPr>
          <w:rFonts w:ascii="Times New Roman" w:hAnsi="Times New Roman" w:cs="Times New Roman"/>
          <w:sz w:val="24"/>
          <w:szCs w:val="24"/>
          <w:lang w:val="en-ID"/>
        </w:rPr>
        <w:t xml:space="preserve"> dan </w:t>
      </w:r>
      <w:proofErr w:type="spellStart"/>
      <w:r w:rsidRPr="00E40645">
        <w:rPr>
          <w:rFonts w:ascii="Times New Roman" w:hAnsi="Times New Roman" w:cs="Times New Roman"/>
          <w:sz w:val="24"/>
          <w:szCs w:val="24"/>
          <w:lang w:val="en-ID"/>
        </w:rPr>
        <w:t>emosional</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melalui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pertemuan</w:t>
      </w:r>
      <w:proofErr w:type="spellEnd"/>
      <w:r w:rsidRPr="00E40645">
        <w:rPr>
          <w:rFonts w:ascii="Times New Roman" w:hAnsi="Times New Roman" w:cs="Times New Roman"/>
          <w:sz w:val="24"/>
          <w:szCs w:val="24"/>
          <w:lang w:val="en-ID"/>
        </w:rPr>
        <w:t xml:space="preserve"> informal di </w:t>
      </w:r>
      <w:proofErr w:type="spellStart"/>
      <w:r w:rsidRPr="00E40645">
        <w:rPr>
          <w:rFonts w:ascii="Times New Roman" w:hAnsi="Times New Roman" w:cs="Times New Roman"/>
          <w:sz w:val="24"/>
          <w:szCs w:val="24"/>
          <w:lang w:val="en-ID"/>
        </w:rPr>
        <w:t>luar</w:t>
      </w:r>
      <w:proofErr w:type="spellEnd"/>
      <w:r w:rsidRPr="00E40645">
        <w:rPr>
          <w:rFonts w:ascii="Times New Roman" w:hAnsi="Times New Roman" w:cs="Times New Roman"/>
          <w:sz w:val="24"/>
          <w:szCs w:val="24"/>
          <w:lang w:val="en-ID"/>
        </w:rPr>
        <w:t xml:space="preserve"> jam </w:t>
      </w:r>
      <w:proofErr w:type="spellStart"/>
      <w:r w:rsidRPr="00E40645">
        <w:rPr>
          <w:rFonts w:ascii="Times New Roman" w:hAnsi="Times New Roman" w:cs="Times New Roman"/>
          <w:sz w:val="24"/>
          <w:szCs w:val="24"/>
          <w:lang w:val="en-ID"/>
        </w:rPr>
        <w:t>kerja</w:t>
      </w:r>
      <w:proofErr w:type="spellEnd"/>
      <w:r w:rsidRPr="00E40645">
        <w:rPr>
          <w:rFonts w:ascii="Times New Roman" w:hAnsi="Times New Roman" w:cs="Times New Roman"/>
          <w:sz w:val="24"/>
          <w:szCs w:val="24"/>
          <w:lang w:val="en-ID"/>
        </w:rPr>
        <w:t xml:space="preserve"> yang </w:t>
      </w:r>
      <w:proofErr w:type="spellStart"/>
      <w:r w:rsidRPr="00E40645">
        <w:rPr>
          <w:rFonts w:ascii="Times New Roman" w:hAnsi="Times New Roman" w:cs="Times New Roman"/>
          <w:sz w:val="24"/>
          <w:szCs w:val="24"/>
          <w:lang w:val="en-ID"/>
        </w:rPr>
        <w:t>memungkinkan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istri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berbagi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pengalaman</w:t>
      </w:r>
      <w:proofErr w:type="spellEnd"/>
      <w:r w:rsidRPr="00E40645">
        <w:rPr>
          <w:rFonts w:ascii="Times New Roman" w:hAnsi="Times New Roman" w:cs="Times New Roman"/>
          <w:sz w:val="24"/>
          <w:szCs w:val="24"/>
          <w:lang w:val="en-ID"/>
        </w:rPr>
        <w:t xml:space="preserve"> dan </w:t>
      </w:r>
      <w:proofErr w:type="spellStart"/>
      <w:r w:rsidRPr="00E40645">
        <w:rPr>
          <w:rFonts w:ascii="Times New Roman" w:hAnsi="Times New Roman" w:cs="Times New Roman"/>
          <w:sz w:val="24"/>
          <w:szCs w:val="24"/>
          <w:lang w:val="en-ID"/>
        </w:rPr>
        <w:t>tantangan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sehingga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membantu</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mengurangi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stres</w:t>
      </w:r>
      <w:proofErr w:type="spellEnd"/>
      <w:r w:rsidRPr="00E40645">
        <w:rPr>
          <w:rFonts w:ascii="Times New Roman" w:hAnsi="Times New Roman" w:cs="Times New Roman"/>
          <w:sz w:val="24"/>
          <w:szCs w:val="24"/>
          <w:lang w:val="en-ID"/>
        </w:rPr>
        <w:t xml:space="preserve"> dan </w:t>
      </w:r>
      <w:proofErr w:type="spellStart"/>
      <w:r w:rsidRPr="00E40645">
        <w:rPr>
          <w:rFonts w:ascii="Times New Roman" w:hAnsi="Times New Roman" w:cs="Times New Roman"/>
          <w:sz w:val="24"/>
          <w:szCs w:val="24"/>
          <w:lang w:val="en-ID"/>
        </w:rPr>
        <w:t>menjaga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keseimbangan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psikologis</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Sementara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itu</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rekan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kerja</w:t>
      </w:r>
      <w:proofErr w:type="spellEnd"/>
      <w:r w:rsidRPr="00E40645">
        <w:rPr>
          <w:rFonts w:ascii="Times New Roman" w:hAnsi="Times New Roman" w:cs="Times New Roman"/>
          <w:sz w:val="24"/>
          <w:szCs w:val="24"/>
          <w:lang w:val="en-ID"/>
        </w:rPr>
        <w:t xml:space="preserve"> di </w:t>
      </w:r>
      <w:proofErr w:type="spellStart"/>
      <w:r w:rsidRPr="00E40645">
        <w:rPr>
          <w:rFonts w:ascii="Times New Roman" w:hAnsi="Times New Roman" w:cs="Times New Roman"/>
          <w:sz w:val="24"/>
          <w:szCs w:val="24"/>
          <w:lang w:val="en-ID"/>
        </w:rPr>
        <w:t>lingkungan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rumah</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sakit</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memberikan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dukungan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informasi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dengan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cara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bekerja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sama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dalam</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menyelesaikan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tugas</w:t>
      </w:r>
      <w:proofErr w:type="spellEnd"/>
      <w:r w:rsidRPr="00E40645">
        <w:rPr>
          <w:rFonts w:ascii="Times New Roman" w:hAnsi="Times New Roman" w:cs="Times New Roman"/>
          <w:sz w:val="24"/>
          <w:szCs w:val="24"/>
          <w:lang w:val="en-ID"/>
        </w:rPr>
        <w:t xml:space="preserve"> dan </w:t>
      </w:r>
      <w:proofErr w:type="spellStart"/>
      <w:r w:rsidRPr="00E40645">
        <w:rPr>
          <w:rFonts w:ascii="Times New Roman" w:hAnsi="Times New Roman" w:cs="Times New Roman"/>
          <w:sz w:val="24"/>
          <w:szCs w:val="24"/>
          <w:lang w:val="en-ID"/>
        </w:rPr>
        <w:t>saling</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berbagi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informasi</w:t>
      </w:r>
      <w:proofErr w:type="spellEnd"/>
      <w:r w:rsidRPr="00E40645">
        <w:rPr>
          <w:rFonts w:ascii="Times New Roman" w:hAnsi="Times New Roman" w:cs="Times New Roman"/>
          <w:sz w:val="24"/>
          <w:szCs w:val="24"/>
          <w:lang w:val="en-ID"/>
        </w:rPr>
        <w:t xml:space="preserve"> yang </w:t>
      </w:r>
      <w:proofErr w:type="spellStart"/>
      <w:r w:rsidRPr="00E40645">
        <w:rPr>
          <w:rFonts w:ascii="Times New Roman" w:hAnsi="Times New Roman" w:cs="Times New Roman"/>
          <w:sz w:val="24"/>
          <w:szCs w:val="24"/>
          <w:lang w:val="en-ID"/>
        </w:rPr>
        <w:t>dibutuhkan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untuk</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mengatasi</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beban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kerja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sehingga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tercipta</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lingkungan</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kerja</w:t>
      </w:r>
      <w:proofErr w:type="spellEnd"/>
      <w:r w:rsidRPr="00E40645">
        <w:rPr>
          <w:rFonts w:ascii="Times New Roman" w:hAnsi="Times New Roman" w:cs="Times New Roman"/>
          <w:sz w:val="24"/>
          <w:szCs w:val="24"/>
          <w:lang w:val="en-ID"/>
        </w:rPr>
        <w:t xml:space="preserve"> yang </w:t>
      </w:r>
      <w:proofErr w:type="spellStart"/>
      <w:r w:rsidRPr="00E40645">
        <w:rPr>
          <w:rFonts w:ascii="Times New Roman" w:hAnsi="Times New Roman" w:cs="Times New Roman"/>
          <w:sz w:val="24"/>
          <w:szCs w:val="24"/>
          <w:lang w:val="en-ID"/>
        </w:rPr>
        <w:t>lebih</w:t>
      </w:r>
      <w:proofErr w:type="spellEnd"/>
      <w:r w:rsidRPr="00E40645">
        <w:rPr>
          <w:rFonts w:ascii="Times New Roman" w:hAnsi="Times New Roman" w:cs="Times New Roman"/>
          <w:sz w:val="24"/>
          <w:szCs w:val="24"/>
          <w:lang w:val="en-ID"/>
        </w:rPr>
        <w:t xml:space="preserve"> </w:t>
      </w:r>
      <w:proofErr w:type="spellStart"/>
      <w:r w:rsidRPr="00E40645">
        <w:rPr>
          <w:rFonts w:ascii="Times New Roman" w:hAnsi="Times New Roman" w:cs="Times New Roman"/>
          <w:sz w:val="24"/>
          <w:szCs w:val="24"/>
          <w:lang w:val="en-ID"/>
        </w:rPr>
        <w:t>suportif</w:t>
      </w:r>
      <w:proofErr w:type="spellEnd"/>
      <w:r w:rsidRPr="00E40645">
        <w:rPr>
          <w:rFonts w:ascii="Times New Roman" w:hAnsi="Times New Roman" w:cs="Times New Roman"/>
          <w:sz w:val="24"/>
          <w:szCs w:val="24"/>
          <w:lang w:val="en-ID"/>
        </w:rPr>
        <w:t>.</w:t>
      </w:r>
    </w:p>
    <w:p w14:paraId="46DEDED1" w14:textId="11FEC477" w:rsidR="00625E23" w:rsidRPr="00E40645" w:rsidRDefault="00E40645" w:rsidP="00E40645">
      <w:pPr>
        <w:pStyle w:val="Heading1"/>
        <w:spacing w:after="240" w:line="24" w:lineRule="atLeast"/>
        <w:rPr>
          <w:rFonts w:ascii="Times New Roman" w:hAnsi="Times New Roman" w:cs="Times New Roman"/>
          <w:color w:val="auto"/>
          <w:sz w:val="24"/>
          <w:szCs w:val="24"/>
        </w:rPr>
      </w:pPr>
      <w:r w:rsidRPr="00E40645">
        <w:rPr>
          <w:rFonts w:ascii="Times New Roman" w:hAnsi="Times New Roman" w:cs="Times New Roman"/>
          <w:color w:val="auto"/>
          <w:sz w:val="24"/>
          <w:szCs w:val="24"/>
        </w:rPr>
        <w:t>DAFTAR PUSTAKA</w:t>
      </w:r>
    </w:p>
    <w:p w14:paraId="52279F4F" w14:textId="77777777" w:rsidR="007E4BDD" w:rsidRPr="00E40645" w:rsidRDefault="007E4BDD" w:rsidP="00E40645">
      <w:pPr>
        <w:spacing w:after="240" w:line="24" w:lineRule="atLeast"/>
        <w:ind w:left="720" w:hanging="720"/>
        <w:jc w:val="both"/>
        <w:rPr>
          <w:rFonts w:ascii="Times New Roman" w:hAnsi="Times New Roman" w:cs="Times New Roman"/>
          <w:lang w:val="en-ID"/>
        </w:rPr>
      </w:pPr>
      <w:proofErr w:type="spellStart"/>
      <w:r w:rsidRPr="00E40645">
        <w:rPr>
          <w:rFonts w:ascii="Times New Roman" w:hAnsi="Times New Roman" w:cs="Times New Roman"/>
          <w:lang w:val="en-ID"/>
        </w:rPr>
        <w:t>Anoraga</w:t>
      </w:r>
      <w:proofErr w:type="spellEnd"/>
      <w:r w:rsidRPr="00E40645">
        <w:rPr>
          <w:rFonts w:ascii="Times New Roman" w:hAnsi="Times New Roman" w:cs="Times New Roman"/>
          <w:lang w:val="en-ID"/>
        </w:rPr>
        <w:t xml:space="preserve">, P. (2006). </w:t>
      </w:r>
      <w:proofErr w:type="spellStart"/>
      <w:r w:rsidRPr="00E40645">
        <w:rPr>
          <w:rFonts w:ascii="Times New Roman" w:hAnsi="Times New Roman" w:cs="Times New Roman"/>
          <w:i/>
          <w:iCs/>
          <w:lang w:val="en-ID"/>
        </w:rPr>
        <w:t>Psikologi</w:t>
      </w:r>
      <w:proofErr w:type="spellEnd"/>
      <w:r w:rsidRPr="00E40645">
        <w:rPr>
          <w:rFonts w:ascii="Times New Roman" w:hAnsi="Times New Roman" w:cs="Times New Roman"/>
          <w:i/>
          <w:iCs/>
          <w:lang w:val="en-ID"/>
        </w:rPr>
        <w:t xml:space="preserve"> Kerja</w:t>
      </w:r>
      <w:r w:rsidRPr="00E40645">
        <w:rPr>
          <w:rFonts w:ascii="Times New Roman" w:hAnsi="Times New Roman" w:cs="Times New Roman"/>
          <w:lang w:val="en-ID"/>
        </w:rPr>
        <w:t xml:space="preserve">. Jakarta: </w:t>
      </w:r>
      <w:proofErr w:type="spellStart"/>
      <w:r w:rsidRPr="00E40645">
        <w:rPr>
          <w:rFonts w:ascii="Times New Roman" w:hAnsi="Times New Roman" w:cs="Times New Roman"/>
          <w:lang w:val="en-ID"/>
        </w:rPr>
        <w:t>Rineka</w:t>
      </w:r>
      <w:proofErr w:type="spellEnd"/>
      <w:r w:rsidRPr="00E40645">
        <w:rPr>
          <w:rFonts w:ascii="Times New Roman" w:hAnsi="Times New Roman" w:cs="Times New Roman"/>
          <w:lang w:val="en-ID"/>
        </w:rPr>
        <w:t xml:space="preserve"> Cipta.</w:t>
      </w:r>
    </w:p>
    <w:p w14:paraId="55178359" w14:textId="77777777" w:rsidR="007E4BDD" w:rsidRPr="00E40645" w:rsidRDefault="007E4BDD" w:rsidP="00E40645">
      <w:pPr>
        <w:spacing w:line="24" w:lineRule="atLeast"/>
        <w:ind w:left="720" w:hanging="720"/>
        <w:jc w:val="both"/>
        <w:rPr>
          <w:rFonts w:ascii="Times New Roman" w:hAnsi="Times New Roman" w:cs="Times New Roman"/>
          <w:lang w:val="en-ID"/>
        </w:rPr>
      </w:pPr>
      <w:r w:rsidRPr="00E40645">
        <w:rPr>
          <w:rFonts w:ascii="Times New Roman" w:hAnsi="Times New Roman" w:cs="Times New Roman"/>
          <w:lang w:val="en-ID"/>
        </w:rPr>
        <w:t>Creswell, J.W. (2019). Research Design: Qualitative, Quantitative, and Mixed Methods Approaches. Sage Publications.</w:t>
      </w:r>
    </w:p>
    <w:p w14:paraId="0216CB85" w14:textId="77777777" w:rsidR="007E4BDD" w:rsidRPr="00E40645" w:rsidRDefault="007E4BDD" w:rsidP="00E40645">
      <w:pPr>
        <w:spacing w:line="24" w:lineRule="atLeast"/>
        <w:ind w:left="720" w:hanging="720"/>
        <w:jc w:val="both"/>
        <w:rPr>
          <w:rFonts w:ascii="Times New Roman" w:hAnsi="Times New Roman" w:cs="Times New Roman"/>
          <w:lang w:val="en-ID"/>
        </w:rPr>
      </w:pPr>
      <w:r w:rsidRPr="00E40645">
        <w:rPr>
          <w:rFonts w:ascii="Times New Roman" w:hAnsi="Times New Roman" w:cs="Times New Roman"/>
          <w:lang w:val="en-ID"/>
        </w:rPr>
        <w:t>Hudson, H. (2005). Work-Life Balance: The Case for Change. Australian Government.</w:t>
      </w:r>
    </w:p>
    <w:p w14:paraId="3F8A6D28" w14:textId="77777777" w:rsidR="007E4BDD" w:rsidRPr="00E40645" w:rsidRDefault="007E4BDD" w:rsidP="00E40645">
      <w:pPr>
        <w:spacing w:line="24" w:lineRule="atLeast"/>
        <w:ind w:left="720" w:hanging="720"/>
        <w:jc w:val="both"/>
        <w:rPr>
          <w:rFonts w:ascii="Times New Roman" w:hAnsi="Times New Roman" w:cs="Times New Roman"/>
          <w:lang w:val="en-ID"/>
        </w:rPr>
      </w:pPr>
      <w:r w:rsidRPr="00E40645">
        <w:rPr>
          <w:rFonts w:ascii="Times New Roman" w:hAnsi="Times New Roman" w:cs="Times New Roman"/>
          <w:lang w:val="en-ID"/>
        </w:rPr>
        <w:t xml:space="preserve">Matlin, M. W. (2004). </w:t>
      </w:r>
      <w:r w:rsidRPr="00E40645">
        <w:rPr>
          <w:rFonts w:ascii="Times New Roman" w:hAnsi="Times New Roman" w:cs="Times New Roman"/>
          <w:i/>
          <w:iCs/>
          <w:lang w:val="en-ID"/>
        </w:rPr>
        <w:t>The Psychology of Women (5th ed.)</w:t>
      </w:r>
      <w:r w:rsidRPr="00E40645">
        <w:rPr>
          <w:rFonts w:ascii="Times New Roman" w:hAnsi="Times New Roman" w:cs="Times New Roman"/>
          <w:lang w:val="en-ID"/>
        </w:rPr>
        <w:t>. California: Wadsworth.</w:t>
      </w:r>
    </w:p>
    <w:p w14:paraId="3C8A6815" w14:textId="77777777" w:rsidR="007E4BDD" w:rsidRPr="00E40645" w:rsidRDefault="007E4BDD" w:rsidP="00E40645">
      <w:pPr>
        <w:spacing w:line="24" w:lineRule="atLeast"/>
        <w:ind w:left="720" w:hanging="720"/>
        <w:jc w:val="both"/>
        <w:rPr>
          <w:rFonts w:ascii="Times New Roman" w:hAnsi="Times New Roman" w:cs="Times New Roman"/>
          <w:lang w:val="en-ID"/>
        </w:rPr>
      </w:pPr>
      <w:proofErr w:type="spellStart"/>
      <w:r w:rsidRPr="00E40645">
        <w:rPr>
          <w:rFonts w:ascii="Times New Roman" w:hAnsi="Times New Roman" w:cs="Times New Roman"/>
          <w:lang w:val="en-ID"/>
        </w:rPr>
        <w:t>Norizan</w:t>
      </w:r>
      <w:proofErr w:type="spellEnd"/>
      <w:r w:rsidRPr="00E40645">
        <w:rPr>
          <w:rFonts w:ascii="Times New Roman" w:hAnsi="Times New Roman" w:cs="Times New Roman"/>
          <w:lang w:val="en-ID"/>
        </w:rPr>
        <w:t xml:space="preserve"> Baba Rahim, Intan Osman, Prakash V. Arumugam. (2020). </w:t>
      </w:r>
      <w:r w:rsidRPr="00E40645">
        <w:rPr>
          <w:rFonts w:ascii="Times New Roman" w:hAnsi="Times New Roman" w:cs="Times New Roman"/>
          <w:i/>
          <w:iCs/>
          <w:lang w:val="en-ID"/>
        </w:rPr>
        <w:t xml:space="preserve">Linking Work-Life Balance and Employee Well-Being: Do Supervisor Support and Family Support Moderate the Relationship?. International Journal of Business and Society, </w:t>
      </w:r>
      <w:r w:rsidRPr="00E40645">
        <w:rPr>
          <w:rFonts w:ascii="Times New Roman" w:hAnsi="Times New Roman" w:cs="Times New Roman"/>
          <w:lang w:val="en-ID"/>
        </w:rPr>
        <w:t>Vol. 21 No. 2, 2020, 588-606.</w:t>
      </w:r>
    </w:p>
    <w:p w14:paraId="24C7C23A" w14:textId="77777777" w:rsidR="007E4BDD" w:rsidRPr="00E40645" w:rsidRDefault="007E4BDD" w:rsidP="00E40645">
      <w:pPr>
        <w:spacing w:line="24" w:lineRule="atLeast"/>
        <w:ind w:left="720" w:hanging="720"/>
        <w:jc w:val="both"/>
        <w:rPr>
          <w:rFonts w:ascii="Times New Roman" w:hAnsi="Times New Roman" w:cs="Times New Roman"/>
          <w:lang w:val="en-ID"/>
        </w:rPr>
      </w:pPr>
      <w:proofErr w:type="spellStart"/>
      <w:r w:rsidRPr="00E40645">
        <w:rPr>
          <w:rFonts w:ascii="Times New Roman" w:hAnsi="Times New Roman" w:cs="Times New Roman"/>
          <w:lang w:val="en-ID"/>
        </w:rPr>
        <w:t>Pouluse</w:t>
      </w:r>
      <w:proofErr w:type="spellEnd"/>
      <w:r w:rsidRPr="00E40645">
        <w:rPr>
          <w:rFonts w:ascii="Times New Roman" w:hAnsi="Times New Roman" w:cs="Times New Roman"/>
          <w:lang w:val="en-ID"/>
        </w:rPr>
        <w:t>, S., &amp; Sudarsan, N. (2014). Factors affecting Work Life Balance. International Journal of Research in Management.</w:t>
      </w:r>
    </w:p>
    <w:p w14:paraId="1E72E152" w14:textId="77777777" w:rsidR="007E4BDD" w:rsidRPr="00E40645" w:rsidRDefault="007E4BDD" w:rsidP="00E40645">
      <w:pPr>
        <w:spacing w:line="24" w:lineRule="atLeast"/>
        <w:ind w:left="720" w:hanging="720"/>
        <w:jc w:val="both"/>
        <w:rPr>
          <w:rFonts w:ascii="Times New Roman" w:hAnsi="Times New Roman" w:cs="Times New Roman"/>
          <w:lang w:val="en-ID"/>
        </w:rPr>
      </w:pPr>
      <w:r w:rsidRPr="00E40645">
        <w:rPr>
          <w:rFonts w:ascii="Times New Roman" w:hAnsi="Times New Roman" w:cs="Times New Roman"/>
          <w:lang w:val="en-ID"/>
        </w:rPr>
        <w:t xml:space="preserve">RSPP, </w:t>
      </w:r>
      <w:proofErr w:type="spellStart"/>
      <w:r w:rsidRPr="00E40645">
        <w:rPr>
          <w:rFonts w:ascii="Times New Roman" w:hAnsi="Times New Roman" w:cs="Times New Roman"/>
          <w:lang w:val="en-ID"/>
        </w:rPr>
        <w:t>Memiliki</w:t>
      </w:r>
      <w:proofErr w:type="spellEnd"/>
      <w:r w:rsidRPr="00E40645">
        <w:rPr>
          <w:rFonts w:ascii="Times New Roman" w:hAnsi="Times New Roman" w:cs="Times New Roman"/>
          <w:lang w:val="en-ID"/>
        </w:rPr>
        <w:t xml:space="preserve"> Banyak </w:t>
      </w:r>
      <w:proofErr w:type="spellStart"/>
      <w:r w:rsidRPr="00E40645">
        <w:rPr>
          <w:rFonts w:ascii="Times New Roman" w:hAnsi="Times New Roman" w:cs="Times New Roman"/>
          <w:lang w:val="en-ID"/>
        </w:rPr>
        <w:t>Layanan</w:t>
      </w:r>
      <w:proofErr w:type="spellEnd"/>
      <w:r w:rsidRPr="00E40645">
        <w:rPr>
          <w:rFonts w:ascii="Times New Roman" w:hAnsi="Times New Roman" w:cs="Times New Roman"/>
          <w:lang w:val="en-ID"/>
        </w:rPr>
        <w:t xml:space="preserve"> Unggulan, di </w:t>
      </w:r>
      <w:proofErr w:type="spellStart"/>
      <w:r w:rsidRPr="00E40645">
        <w:rPr>
          <w:rFonts w:ascii="Times New Roman" w:hAnsi="Times New Roman" w:cs="Times New Roman"/>
          <w:lang w:val="en-ID"/>
        </w:rPr>
        <w:t>akses</w:t>
      </w:r>
      <w:proofErr w:type="spellEnd"/>
      <w:r w:rsidRPr="00E40645">
        <w:rPr>
          <w:rFonts w:ascii="Times New Roman" w:hAnsi="Times New Roman" w:cs="Times New Roman"/>
          <w:lang w:val="en-ID"/>
        </w:rPr>
        <w:t xml:space="preserve"> </w:t>
      </w:r>
      <w:proofErr w:type="spellStart"/>
      <w:r w:rsidRPr="00E40645">
        <w:rPr>
          <w:rFonts w:ascii="Times New Roman" w:hAnsi="Times New Roman" w:cs="Times New Roman"/>
          <w:lang w:val="en-ID"/>
        </w:rPr>
        <w:t>dari</w:t>
      </w:r>
      <w:proofErr w:type="spellEnd"/>
      <w:r w:rsidRPr="00E40645">
        <w:rPr>
          <w:rFonts w:ascii="Times New Roman" w:hAnsi="Times New Roman" w:cs="Times New Roman"/>
          <w:lang w:val="en-ID"/>
        </w:rPr>
        <w:t xml:space="preserve"> https://rspp.co.id/artikel-detail-387-RSPP---Memiliki-Banyak-Layanan-Unggulan.html</w:t>
      </w:r>
    </w:p>
    <w:p w14:paraId="383ACDBF" w14:textId="77777777" w:rsidR="007E4BDD" w:rsidRPr="00E40645" w:rsidRDefault="007E4BDD" w:rsidP="00E40645">
      <w:pPr>
        <w:spacing w:line="24" w:lineRule="atLeast"/>
        <w:ind w:left="720" w:hanging="720"/>
        <w:jc w:val="both"/>
        <w:rPr>
          <w:rFonts w:ascii="Times New Roman" w:hAnsi="Times New Roman" w:cs="Times New Roman"/>
          <w:lang w:val="en-ID"/>
        </w:rPr>
      </w:pPr>
      <w:proofErr w:type="spellStart"/>
      <w:r w:rsidRPr="00E40645">
        <w:rPr>
          <w:rFonts w:ascii="Times New Roman" w:hAnsi="Times New Roman" w:cs="Times New Roman"/>
          <w:lang w:val="en-ID"/>
        </w:rPr>
        <w:t>Sarafino</w:t>
      </w:r>
      <w:proofErr w:type="spellEnd"/>
      <w:r w:rsidRPr="00E40645">
        <w:rPr>
          <w:rFonts w:ascii="Times New Roman" w:hAnsi="Times New Roman" w:cs="Times New Roman"/>
          <w:lang w:val="en-ID"/>
        </w:rPr>
        <w:t>, E.P., &amp; Smith, T.W. (2014). Health Psychology: Biopsychosocial Interactions. John Wiley &amp; Sons.</w:t>
      </w:r>
    </w:p>
    <w:p w14:paraId="42F3F2C0" w14:textId="77777777" w:rsidR="007E4BDD" w:rsidRPr="007E4BDD" w:rsidRDefault="007E4BDD" w:rsidP="00191915">
      <w:pPr>
        <w:ind w:left="720" w:hanging="720"/>
        <w:jc w:val="both"/>
        <w:rPr>
          <w:rFonts w:ascii="Times New Roman" w:hAnsi="Times New Roman" w:cs="Times New Roman"/>
          <w:lang w:val="en-ID"/>
        </w:rPr>
      </w:pPr>
      <w:r w:rsidRPr="007E4BDD">
        <w:rPr>
          <w:rFonts w:ascii="Times New Roman" w:hAnsi="Times New Roman" w:cs="Times New Roman"/>
          <w:lang w:val="en-ID"/>
        </w:rPr>
        <w:t xml:space="preserve">Tasnim, M., Hossain, M.A., &amp; Enam, F. (2017). </w:t>
      </w:r>
      <w:r w:rsidRPr="007E4BDD">
        <w:rPr>
          <w:rFonts w:ascii="Times New Roman" w:hAnsi="Times New Roman" w:cs="Times New Roman"/>
          <w:i/>
          <w:iCs/>
          <w:lang w:val="en-ID"/>
        </w:rPr>
        <w:t>Work Life Balance: Reality Check for the Working Women of Bangladesh. Journal of Human Resource and Sustainability Studies</w:t>
      </w:r>
      <w:r w:rsidRPr="007E4BDD">
        <w:rPr>
          <w:rFonts w:ascii="Times New Roman" w:hAnsi="Times New Roman" w:cs="Times New Roman"/>
          <w:lang w:val="en-ID"/>
        </w:rPr>
        <w:t>, 5(1), 75-86.</w:t>
      </w:r>
    </w:p>
    <w:p w14:paraId="23B48BD7" w14:textId="77777777" w:rsidR="007E4BDD" w:rsidRPr="007E4BDD" w:rsidRDefault="007E4BDD" w:rsidP="00191915">
      <w:pPr>
        <w:ind w:left="720" w:hanging="720"/>
        <w:jc w:val="both"/>
        <w:rPr>
          <w:rFonts w:ascii="Times New Roman" w:hAnsi="Times New Roman" w:cs="Times New Roman"/>
          <w:lang w:val="en-ID"/>
        </w:rPr>
      </w:pPr>
      <w:proofErr w:type="spellStart"/>
      <w:r w:rsidRPr="007E4BDD">
        <w:rPr>
          <w:rFonts w:ascii="Times New Roman" w:hAnsi="Times New Roman" w:cs="Times New Roman"/>
          <w:lang w:val="en-ID"/>
        </w:rPr>
        <w:t>Yunita</w:t>
      </w:r>
      <w:proofErr w:type="spellEnd"/>
      <w:r w:rsidRPr="007E4BDD">
        <w:rPr>
          <w:rFonts w:ascii="Times New Roman" w:hAnsi="Times New Roman" w:cs="Times New Roman"/>
          <w:lang w:val="en-ID"/>
        </w:rPr>
        <w:t xml:space="preserve">, P.I. (2018). </w:t>
      </w:r>
      <w:proofErr w:type="spellStart"/>
      <w:r w:rsidRPr="007E4BDD">
        <w:rPr>
          <w:rFonts w:ascii="Times New Roman" w:hAnsi="Times New Roman" w:cs="Times New Roman"/>
          <w:lang w:val="en-ID"/>
        </w:rPr>
        <w:t>Menciptakan</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Keseimbangan</w:t>
      </w:r>
      <w:proofErr w:type="spellEnd"/>
      <w:r w:rsidRPr="007E4BDD">
        <w:rPr>
          <w:rFonts w:ascii="Times New Roman" w:hAnsi="Times New Roman" w:cs="Times New Roman"/>
          <w:lang w:val="en-ID"/>
        </w:rPr>
        <w:t xml:space="preserve"> Antara </w:t>
      </w:r>
      <w:proofErr w:type="spellStart"/>
      <w:r w:rsidRPr="007E4BDD">
        <w:rPr>
          <w:rFonts w:ascii="Times New Roman" w:hAnsi="Times New Roman" w:cs="Times New Roman"/>
          <w:lang w:val="en-ID"/>
        </w:rPr>
        <w:t>Pekerjaan</w:t>
      </w:r>
      <w:proofErr w:type="spellEnd"/>
      <w:r w:rsidRPr="007E4BDD">
        <w:rPr>
          <w:rFonts w:ascii="Times New Roman" w:hAnsi="Times New Roman" w:cs="Times New Roman"/>
          <w:lang w:val="en-ID"/>
        </w:rPr>
        <w:t xml:space="preserve"> dan </w:t>
      </w:r>
      <w:proofErr w:type="spellStart"/>
      <w:r w:rsidRPr="007E4BDD">
        <w:rPr>
          <w:rFonts w:ascii="Times New Roman" w:hAnsi="Times New Roman" w:cs="Times New Roman"/>
          <w:lang w:val="en-ID"/>
        </w:rPr>
        <w:t>Kehidupan</w:t>
      </w:r>
      <w:proofErr w:type="spellEnd"/>
      <w:r w:rsidRPr="007E4BDD">
        <w:rPr>
          <w:rFonts w:ascii="Times New Roman" w:hAnsi="Times New Roman" w:cs="Times New Roman"/>
          <w:lang w:val="en-ID"/>
        </w:rPr>
        <w:t xml:space="preserve"> (</w:t>
      </w:r>
      <w:r w:rsidRPr="007E4BDD">
        <w:rPr>
          <w:rFonts w:ascii="Times New Roman" w:hAnsi="Times New Roman" w:cs="Times New Roman"/>
          <w:i/>
          <w:iCs/>
          <w:lang w:val="en-ID"/>
        </w:rPr>
        <w:t>Work Life Balance</w:t>
      </w:r>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Apakah</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faktor</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situasional</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pekerjaan</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berpengaruh</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Jurnal</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Ilmiah</w:t>
      </w:r>
      <w:proofErr w:type="spellEnd"/>
      <w:r w:rsidRPr="007E4BDD">
        <w:rPr>
          <w:rFonts w:ascii="Times New Roman" w:hAnsi="Times New Roman" w:cs="Times New Roman"/>
          <w:lang w:val="en-ID"/>
        </w:rPr>
        <w:t xml:space="preserve"> </w:t>
      </w:r>
      <w:proofErr w:type="spellStart"/>
      <w:r w:rsidRPr="007E4BDD">
        <w:rPr>
          <w:rFonts w:ascii="Times New Roman" w:hAnsi="Times New Roman" w:cs="Times New Roman"/>
          <w:lang w:val="en-ID"/>
        </w:rPr>
        <w:t>Manajemen</w:t>
      </w:r>
      <w:proofErr w:type="spellEnd"/>
      <w:r w:rsidRPr="007E4BDD">
        <w:rPr>
          <w:rFonts w:ascii="Times New Roman" w:hAnsi="Times New Roman" w:cs="Times New Roman"/>
          <w:lang w:val="en-ID"/>
        </w:rPr>
        <w:t xml:space="preserve"> &amp; </w:t>
      </w:r>
      <w:proofErr w:type="spellStart"/>
      <w:r w:rsidRPr="007E4BDD">
        <w:rPr>
          <w:rFonts w:ascii="Times New Roman" w:hAnsi="Times New Roman" w:cs="Times New Roman"/>
          <w:lang w:val="en-ID"/>
        </w:rPr>
        <w:t>Bisnis</w:t>
      </w:r>
      <w:proofErr w:type="spellEnd"/>
      <w:r w:rsidRPr="007E4BDD">
        <w:rPr>
          <w:rFonts w:ascii="Times New Roman" w:hAnsi="Times New Roman" w:cs="Times New Roman"/>
          <w:lang w:val="en-ID"/>
        </w:rPr>
        <w:t>, 3(2), 135- 144.</w:t>
      </w:r>
    </w:p>
    <w:p w14:paraId="4568468A" w14:textId="77777777" w:rsidR="00840812" w:rsidRDefault="00840812">
      <w:pPr>
        <w:rPr>
          <w:rFonts w:ascii="Times New Roman" w:hAnsi="Times New Roman" w:cs="Times New Roman"/>
          <w:sz w:val="24"/>
          <w:szCs w:val="24"/>
        </w:rPr>
        <w:sectPr w:rsidR="00840812" w:rsidSect="00840812">
          <w:type w:val="continuous"/>
          <w:pgSz w:w="12240" w:h="15840"/>
          <w:pgMar w:top="1440" w:right="1800" w:bottom="1440" w:left="1800" w:header="720" w:footer="720" w:gutter="0"/>
          <w:cols w:num="2" w:space="720"/>
          <w:docGrid w:linePitch="360"/>
        </w:sectPr>
      </w:pPr>
    </w:p>
    <w:p w14:paraId="617D6804" w14:textId="77777777" w:rsidR="004E48EB" w:rsidRPr="00FE0647" w:rsidRDefault="004E48EB">
      <w:pPr>
        <w:rPr>
          <w:rFonts w:ascii="Times New Roman" w:hAnsi="Times New Roman" w:cs="Times New Roman"/>
          <w:sz w:val="24"/>
          <w:szCs w:val="24"/>
        </w:rPr>
      </w:pPr>
    </w:p>
    <w:sectPr w:rsidR="004E48EB" w:rsidRPr="00FE0647" w:rsidSect="008408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D756" w14:textId="77777777" w:rsidR="00A67714" w:rsidRDefault="00A67714" w:rsidP="003D0412">
      <w:pPr>
        <w:spacing w:after="0" w:line="240" w:lineRule="auto"/>
      </w:pPr>
      <w:r>
        <w:separator/>
      </w:r>
    </w:p>
  </w:endnote>
  <w:endnote w:type="continuationSeparator" w:id="0">
    <w:p w14:paraId="2F3B9FFC" w14:textId="77777777" w:rsidR="00A67714" w:rsidRDefault="00A67714" w:rsidP="003D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E460" w14:textId="77777777" w:rsidR="00A67714" w:rsidRDefault="00A67714" w:rsidP="003D0412">
      <w:pPr>
        <w:spacing w:after="0" w:line="240" w:lineRule="auto"/>
      </w:pPr>
      <w:r>
        <w:separator/>
      </w:r>
    </w:p>
  </w:footnote>
  <w:footnote w:type="continuationSeparator" w:id="0">
    <w:p w14:paraId="6EBB75E9" w14:textId="77777777" w:rsidR="00A67714" w:rsidRDefault="00A67714" w:rsidP="003D0412">
      <w:pPr>
        <w:spacing w:after="0" w:line="240" w:lineRule="auto"/>
      </w:pPr>
      <w:r>
        <w:continuationSeparator/>
      </w:r>
    </w:p>
  </w:footnote>
  <w:footnote w:id="1">
    <w:p w14:paraId="07E4D6DD" w14:textId="71628105" w:rsidR="00235A31" w:rsidRPr="00235A31" w:rsidRDefault="00235A31">
      <w:pPr>
        <w:pStyle w:val="FootnoteText"/>
        <w:rPr>
          <w:rFonts w:ascii="Times New Roman" w:hAnsi="Times New Roman" w:cs="Times New Roman"/>
        </w:rPr>
      </w:pPr>
    </w:p>
  </w:footnote>
  <w:footnote w:id="2">
    <w:p w14:paraId="449AB2B0" w14:textId="6AFC94ED" w:rsidR="00235A31" w:rsidRDefault="00235A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52AE" w14:textId="77777777" w:rsidR="00AF3B4B" w:rsidRDefault="00AF3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A8B1" w14:textId="77777777" w:rsidR="00235A31" w:rsidRDefault="0023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57963ED"/>
    <w:multiLevelType w:val="hybridMultilevel"/>
    <w:tmpl w:val="D88863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2240E4C"/>
    <w:multiLevelType w:val="hybridMultilevel"/>
    <w:tmpl w:val="79C03A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96136195">
    <w:abstractNumId w:val="8"/>
  </w:num>
  <w:num w:numId="2" w16cid:durableId="318849925">
    <w:abstractNumId w:val="6"/>
  </w:num>
  <w:num w:numId="3" w16cid:durableId="393432868">
    <w:abstractNumId w:val="5"/>
  </w:num>
  <w:num w:numId="4" w16cid:durableId="329718286">
    <w:abstractNumId w:val="4"/>
  </w:num>
  <w:num w:numId="5" w16cid:durableId="1549292692">
    <w:abstractNumId w:val="7"/>
  </w:num>
  <w:num w:numId="6" w16cid:durableId="110519371">
    <w:abstractNumId w:val="3"/>
  </w:num>
  <w:num w:numId="7" w16cid:durableId="1885216180">
    <w:abstractNumId w:val="2"/>
  </w:num>
  <w:num w:numId="8" w16cid:durableId="2092656424">
    <w:abstractNumId w:val="1"/>
  </w:num>
  <w:num w:numId="9" w16cid:durableId="1878354979">
    <w:abstractNumId w:val="0"/>
  </w:num>
  <w:num w:numId="10" w16cid:durableId="1514033062">
    <w:abstractNumId w:val="10"/>
  </w:num>
  <w:num w:numId="11" w16cid:durableId="1198201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0EF"/>
    <w:rsid w:val="00034616"/>
    <w:rsid w:val="0006063C"/>
    <w:rsid w:val="000920E3"/>
    <w:rsid w:val="0015074B"/>
    <w:rsid w:val="00191915"/>
    <w:rsid w:val="001B7ACE"/>
    <w:rsid w:val="00223514"/>
    <w:rsid w:val="00235A31"/>
    <w:rsid w:val="0029639D"/>
    <w:rsid w:val="00326F90"/>
    <w:rsid w:val="00354952"/>
    <w:rsid w:val="00362A77"/>
    <w:rsid w:val="003D0412"/>
    <w:rsid w:val="00433E07"/>
    <w:rsid w:val="004E48EB"/>
    <w:rsid w:val="006148BF"/>
    <w:rsid w:val="00625E23"/>
    <w:rsid w:val="007E4BDD"/>
    <w:rsid w:val="00820813"/>
    <w:rsid w:val="00840812"/>
    <w:rsid w:val="008631B4"/>
    <w:rsid w:val="008706EC"/>
    <w:rsid w:val="00955E54"/>
    <w:rsid w:val="00A67714"/>
    <w:rsid w:val="00AA1D8D"/>
    <w:rsid w:val="00AF3B4B"/>
    <w:rsid w:val="00B47730"/>
    <w:rsid w:val="00CB0664"/>
    <w:rsid w:val="00E40645"/>
    <w:rsid w:val="00EE1968"/>
    <w:rsid w:val="00FC693F"/>
    <w:rsid w:val="00FE0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77C12"/>
  <w14:defaultImageDpi w14:val="300"/>
  <w15:docId w15:val="{B7585F4A-C23A-45DB-BE10-2E52A2FD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3D0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412"/>
    <w:rPr>
      <w:sz w:val="20"/>
      <w:szCs w:val="20"/>
    </w:rPr>
  </w:style>
  <w:style w:type="character" w:styleId="FootnoteReference">
    <w:name w:val="footnote reference"/>
    <w:basedOn w:val="DefaultParagraphFont"/>
    <w:uiPriority w:val="99"/>
    <w:semiHidden/>
    <w:unhideWhenUsed/>
    <w:rsid w:val="003D0412"/>
    <w:rPr>
      <w:vertAlign w:val="superscript"/>
    </w:rPr>
  </w:style>
  <w:style w:type="character" w:styleId="Hyperlink">
    <w:name w:val="Hyperlink"/>
    <w:basedOn w:val="DefaultParagraphFont"/>
    <w:uiPriority w:val="99"/>
    <w:unhideWhenUsed/>
    <w:rsid w:val="004E48EB"/>
    <w:rPr>
      <w:color w:val="0000FF" w:themeColor="hyperlink"/>
      <w:u w:val="single"/>
    </w:rPr>
  </w:style>
  <w:style w:type="character" w:styleId="UnresolvedMention">
    <w:name w:val="Unresolved Mention"/>
    <w:basedOn w:val="DefaultParagraphFont"/>
    <w:uiPriority w:val="99"/>
    <w:semiHidden/>
    <w:unhideWhenUsed/>
    <w:rsid w:val="004E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92005">
      <w:bodyDiv w:val="1"/>
      <w:marLeft w:val="0"/>
      <w:marRight w:val="0"/>
      <w:marTop w:val="0"/>
      <w:marBottom w:val="0"/>
      <w:divBdr>
        <w:top w:val="none" w:sz="0" w:space="0" w:color="auto"/>
        <w:left w:val="none" w:sz="0" w:space="0" w:color="auto"/>
        <w:bottom w:val="none" w:sz="0" w:space="0" w:color="auto"/>
        <w:right w:val="none" w:sz="0" w:space="0" w:color="auto"/>
      </w:divBdr>
    </w:div>
    <w:div w:id="696270381">
      <w:bodyDiv w:val="1"/>
      <w:marLeft w:val="0"/>
      <w:marRight w:val="0"/>
      <w:marTop w:val="0"/>
      <w:marBottom w:val="0"/>
      <w:divBdr>
        <w:top w:val="none" w:sz="0" w:space="0" w:color="auto"/>
        <w:left w:val="none" w:sz="0" w:space="0" w:color="auto"/>
        <w:bottom w:val="none" w:sz="0" w:space="0" w:color="auto"/>
        <w:right w:val="none" w:sz="0" w:space="0" w:color="auto"/>
      </w:divBdr>
    </w:div>
    <w:div w:id="897475666">
      <w:bodyDiv w:val="1"/>
      <w:marLeft w:val="0"/>
      <w:marRight w:val="0"/>
      <w:marTop w:val="0"/>
      <w:marBottom w:val="0"/>
      <w:divBdr>
        <w:top w:val="none" w:sz="0" w:space="0" w:color="auto"/>
        <w:left w:val="none" w:sz="0" w:space="0" w:color="auto"/>
        <w:bottom w:val="none" w:sz="0" w:space="0" w:color="auto"/>
        <w:right w:val="none" w:sz="0" w:space="0" w:color="auto"/>
      </w:divBdr>
    </w:div>
    <w:div w:id="1250694531">
      <w:bodyDiv w:val="1"/>
      <w:marLeft w:val="0"/>
      <w:marRight w:val="0"/>
      <w:marTop w:val="0"/>
      <w:marBottom w:val="0"/>
      <w:divBdr>
        <w:top w:val="none" w:sz="0" w:space="0" w:color="auto"/>
        <w:left w:val="none" w:sz="0" w:space="0" w:color="auto"/>
        <w:bottom w:val="none" w:sz="0" w:space="0" w:color="auto"/>
        <w:right w:val="none" w:sz="0" w:space="0" w:color="auto"/>
      </w:divBdr>
    </w:div>
    <w:div w:id="1348212132">
      <w:bodyDiv w:val="1"/>
      <w:marLeft w:val="0"/>
      <w:marRight w:val="0"/>
      <w:marTop w:val="0"/>
      <w:marBottom w:val="0"/>
      <w:divBdr>
        <w:top w:val="none" w:sz="0" w:space="0" w:color="auto"/>
        <w:left w:val="none" w:sz="0" w:space="0" w:color="auto"/>
        <w:bottom w:val="none" w:sz="0" w:space="0" w:color="auto"/>
        <w:right w:val="none" w:sz="0" w:space="0" w:color="auto"/>
      </w:divBdr>
    </w:div>
    <w:div w:id="1626618226">
      <w:bodyDiv w:val="1"/>
      <w:marLeft w:val="0"/>
      <w:marRight w:val="0"/>
      <w:marTop w:val="0"/>
      <w:marBottom w:val="0"/>
      <w:divBdr>
        <w:top w:val="none" w:sz="0" w:space="0" w:color="auto"/>
        <w:left w:val="none" w:sz="0" w:space="0" w:color="auto"/>
        <w:bottom w:val="none" w:sz="0" w:space="0" w:color="auto"/>
        <w:right w:val="none" w:sz="0" w:space="0" w:color="auto"/>
      </w:divBdr>
    </w:div>
    <w:div w:id="1997370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0910301161@mail.unej.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2025-09-29T04:22:00Z</dcterms:created>
  <dcterms:modified xsi:type="dcterms:W3CDTF">2025-09-29T04:22:00Z</dcterms:modified>
  <cp:category/>
</cp:coreProperties>
</file>